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F4613" w14:textId="595D2D51" w:rsidR="006A362B" w:rsidRPr="00306A86" w:rsidRDefault="009A575B" w:rsidP="006A362B">
      <w:pPr>
        <w:spacing w:after="0" w:line="240" w:lineRule="auto"/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14:ligatures w14:val="standardContextual"/>
        </w:rPr>
      </w:pPr>
      <w:r w:rsidRPr="00306A86"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14:ligatures w14:val="standardContextual"/>
        </w:rPr>
        <w:t xml:space="preserve">T Level Industry Placement </w:t>
      </w:r>
      <w:r w:rsidR="006422D8"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14:ligatures w14:val="standardContextual"/>
        </w:rPr>
        <w:t>ob</w:t>
      </w:r>
      <w:r w:rsidR="00F94414"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14:ligatures w14:val="standardContextual"/>
        </w:rPr>
        <w:t>jectives &amp; learning goals template</w:t>
      </w:r>
    </w:p>
    <w:p w14:paraId="26656C2F" w14:textId="66A065B3" w:rsidR="001F3152" w:rsidRPr="00DF2134" w:rsidRDefault="001F3152" w:rsidP="00DF2134">
      <w:pPr>
        <w:pStyle w:val="Heading1"/>
        <w:rPr>
          <w:rFonts w:ascii="Arial" w:eastAsiaTheme="minorHAnsi" w:hAnsi="Arial" w:cs="Arial"/>
          <w:i/>
          <w:iCs/>
          <w:color w:val="FC4421"/>
          <w:kern w:val="2"/>
          <w:sz w:val="24"/>
          <w:szCs w:val="24"/>
          <w14:ligatures w14:val="standardContextual"/>
        </w:rPr>
      </w:pPr>
      <w:r w:rsidRPr="004D494F">
        <w:rPr>
          <w:rFonts w:ascii="Arial" w:eastAsiaTheme="minorHAnsi" w:hAnsi="Arial" w:cs="Arial"/>
          <w:i/>
          <w:iCs/>
          <w:color w:val="FC4421"/>
          <w:kern w:val="2"/>
          <w:sz w:val="24"/>
          <w:szCs w:val="24"/>
          <w14:ligatures w14:val="standardContextual"/>
        </w:rPr>
        <w:t>Placement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2"/>
        <w:gridCol w:w="8678"/>
      </w:tblGrid>
      <w:tr w:rsidR="001F3152" w14:paraId="0FDDC85E" w14:textId="77777777" w:rsidTr="00DF2134">
        <w:tc>
          <w:tcPr>
            <w:tcW w:w="4272" w:type="dxa"/>
          </w:tcPr>
          <w:p w14:paraId="1BF41B99" w14:textId="77777777" w:rsidR="001F3152" w:rsidRPr="004D494F" w:rsidRDefault="001F3152" w:rsidP="00DF2134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4D494F">
              <w:rPr>
                <w:rFonts w:ascii="Arial" w:hAnsi="Arial" w:cs="Arial"/>
                <w:b/>
                <w:bCs/>
              </w:rPr>
              <w:t>Student Name</w:t>
            </w:r>
          </w:p>
        </w:tc>
        <w:tc>
          <w:tcPr>
            <w:tcW w:w="8678" w:type="dxa"/>
          </w:tcPr>
          <w:p w14:paraId="7ED36BDC" w14:textId="77777777" w:rsidR="001F3152" w:rsidRDefault="001F3152" w:rsidP="00DF2134">
            <w:pPr>
              <w:spacing w:before="40" w:after="40"/>
            </w:pPr>
          </w:p>
        </w:tc>
      </w:tr>
      <w:tr w:rsidR="001F3152" w14:paraId="17C68B10" w14:textId="77777777" w:rsidTr="00DF2134">
        <w:tc>
          <w:tcPr>
            <w:tcW w:w="4272" w:type="dxa"/>
          </w:tcPr>
          <w:p w14:paraId="4A5C71EC" w14:textId="77777777" w:rsidR="001F3152" w:rsidRPr="004D494F" w:rsidRDefault="001F3152" w:rsidP="00DF2134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4D494F">
              <w:rPr>
                <w:rFonts w:ascii="Arial" w:hAnsi="Arial" w:cs="Arial"/>
                <w:b/>
                <w:bCs/>
              </w:rPr>
              <w:t>T Level &amp; Occupational Specialism</w:t>
            </w:r>
          </w:p>
        </w:tc>
        <w:tc>
          <w:tcPr>
            <w:tcW w:w="8678" w:type="dxa"/>
          </w:tcPr>
          <w:p w14:paraId="578B5847" w14:textId="77777777" w:rsidR="001F3152" w:rsidRDefault="001F3152" w:rsidP="00DF2134">
            <w:pPr>
              <w:spacing w:before="40" w:after="40"/>
            </w:pPr>
          </w:p>
        </w:tc>
      </w:tr>
      <w:tr w:rsidR="001F3152" w14:paraId="14BBB1C2" w14:textId="77777777" w:rsidTr="00DF2134">
        <w:tc>
          <w:tcPr>
            <w:tcW w:w="4272" w:type="dxa"/>
          </w:tcPr>
          <w:p w14:paraId="36D1B489" w14:textId="53055A31" w:rsidR="001F3152" w:rsidRPr="004D494F" w:rsidRDefault="001F3152" w:rsidP="00DF2134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4D494F">
              <w:rPr>
                <w:rFonts w:ascii="Arial" w:hAnsi="Arial" w:cs="Arial"/>
                <w:b/>
                <w:bCs/>
              </w:rPr>
              <w:t>Placement Dates</w:t>
            </w:r>
            <w:r w:rsidR="00DF2134">
              <w:rPr>
                <w:rFonts w:ascii="Arial" w:hAnsi="Arial" w:cs="Arial"/>
                <w:b/>
                <w:bCs/>
              </w:rPr>
              <w:t xml:space="preserve"> / Pattern</w:t>
            </w:r>
          </w:p>
        </w:tc>
        <w:tc>
          <w:tcPr>
            <w:tcW w:w="8678" w:type="dxa"/>
          </w:tcPr>
          <w:p w14:paraId="2607CFCD" w14:textId="77777777" w:rsidR="001F3152" w:rsidRDefault="001F3152" w:rsidP="00DF2134">
            <w:pPr>
              <w:spacing w:before="40" w:after="40"/>
            </w:pPr>
          </w:p>
        </w:tc>
      </w:tr>
      <w:tr w:rsidR="0039640A" w14:paraId="35C71B64" w14:textId="77777777" w:rsidTr="00DF2134">
        <w:tc>
          <w:tcPr>
            <w:tcW w:w="4272" w:type="dxa"/>
          </w:tcPr>
          <w:p w14:paraId="40EF2E9B" w14:textId="61735364" w:rsidR="0039640A" w:rsidRPr="004D494F" w:rsidRDefault="0039640A" w:rsidP="00DF2134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Business Name / Department</w:t>
            </w:r>
          </w:p>
        </w:tc>
        <w:tc>
          <w:tcPr>
            <w:tcW w:w="8678" w:type="dxa"/>
          </w:tcPr>
          <w:p w14:paraId="32DBCFFE" w14:textId="77777777" w:rsidR="0039640A" w:rsidRDefault="0039640A" w:rsidP="00DF2134">
            <w:pPr>
              <w:spacing w:before="40" w:after="40"/>
            </w:pPr>
          </w:p>
        </w:tc>
      </w:tr>
      <w:tr w:rsidR="001F3152" w14:paraId="7420D13D" w14:textId="77777777" w:rsidTr="00DF2134">
        <w:tc>
          <w:tcPr>
            <w:tcW w:w="4272" w:type="dxa"/>
          </w:tcPr>
          <w:p w14:paraId="7F9F217C" w14:textId="77777777" w:rsidR="001F3152" w:rsidRPr="004D494F" w:rsidRDefault="001F3152" w:rsidP="00DF2134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4D494F">
              <w:rPr>
                <w:rFonts w:ascii="Arial" w:hAnsi="Arial" w:cs="Arial"/>
                <w:b/>
                <w:bCs/>
              </w:rPr>
              <w:t>Employer Contact</w:t>
            </w:r>
          </w:p>
        </w:tc>
        <w:tc>
          <w:tcPr>
            <w:tcW w:w="8678" w:type="dxa"/>
          </w:tcPr>
          <w:p w14:paraId="16D4933A" w14:textId="77777777" w:rsidR="001F3152" w:rsidRDefault="001F3152" w:rsidP="00DF2134">
            <w:pPr>
              <w:spacing w:before="40" w:after="40"/>
            </w:pPr>
          </w:p>
        </w:tc>
      </w:tr>
      <w:tr w:rsidR="001F3152" w14:paraId="08E8247D" w14:textId="77777777" w:rsidTr="00DF2134">
        <w:tc>
          <w:tcPr>
            <w:tcW w:w="4272" w:type="dxa"/>
          </w:tcPr>
          <w:p w14:paraId="2A0801B4" w14:textId="77777777" w:rsidR="001F3152" w:rsidRPr="004D494F" w:rsidRDefault="001F3152" w:rsidP="00DF2134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4D494F">
              <w:rPr>
                <w:rFonts w:ascii="Arial" w:hAnsi="Arial" w:cs="Arial"/>
                <w:b/>
                <w:bCs/>
              </w:rPr>
              <w:t>Tutor Contact</w:t>
            </w:r>
          </w:p>
        </w:tc>
        <w:tc>
          <w:tcPr>
            <w:tcW w:w="8678" w:type="dxa"/>
          </w:tcPr>
          <w:p w14:paraId="103629A4" w14:textId="77777777" w:rsidR="001F3152" w:rsidRDefault="001F3152" w:rsidP="00DF2134">
            <w:pPr>
              <w:spacing w:before="40" w:after="40"/>
            </w:pPr>
          </w:p>
        </w:tc>
      </w:tr>
      <w:tr w:rsidR="001F3152" w14:paraId="0F8F6366" w14:textId="77777777" w:rsidTr="00DF2134">
        <w:tc>
          <w:tcPr>
            <w:tcW w:w="4272" w:type="dxa"/>
          </w:tcPr>
          <w:p w14:paraId="4CCC93D2" w14:textId="77777777" w:rsidR="001F3152" w:rsidRPr="004D494F" w:rsidRDefault="001F3152" w:rsidP="00DF2134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4D494F">
              <w:rPr>
                <w:rFonts w:ascii="Arial" w:hAnsi="Arial" w:cs="Arial"/>
                <w:b/>
                <w:bCs/>
              </w:rPr>
              <w:t>Employer Engagement Contact</w:t>
            </w:r>
          </w:p>
        </w:tc>
        <w:tc>
          <w:tcPr>
            <w:tcW w:w="8678" w:type="dxa"/>
          </w:tcPr>
          <w:p w14:paraId="5F4FB2E8" w14:textId="77777777" w:rsidR="001F3152" w:rsidRDefault="001F3152" w:rsidP="00DF2134">
            <w:pPr>
              <w:spacing w:before="40" w:after="40"/>
            </w:pPr>
          </w:p>
        </w:tc>
      </w:tr>
    </w:tbl>
    <w:p w14:paraId="6BB3069D" w14:textId="75FFF522" w:rsidR="00DF2134" w:rsidRDefault="00DF2134" w:rsidP="00DF2134">
      <w:pPr>
        <w:pStyle w:val="Heading1"/>
      </w:pPr>
      <w:r>
        <w:rPr>
          <w:rFonts w:ascii="Arial" w:eastAsiaTheme="minorHAnsi" w:hAnsi="Arial" w:cs="Arial"/>
          <w:i/>
          <w:iCs/>
          <w:color w:val="FC4421"/>
          <w:kern w:val="2"/>
          <w:sz w:val="24"/>
          <w:szCs w:val="24"/>
          <w14:ligatures w14:val="standardContextual"/>
        </w:rPr>
        <w:t xml:space="preserve">Planned </w:t>
      </w:r>
      <w:r w:rsidRPr="000E73FF">
        <w:rPr>
          <w:rFonts w:ascii="Arial" w:eastAsiaTheme="minorHAnsi" w:hAnsi="Arial" w:cs="Arial"/>
          <w:i/>
          <w:iCs/>
          <w:color w:val="FC4421"/>
          <w:kern w:val="2"/>
          <w:sz w:val="24"/>
          <w:szCs w:val="24"/>
          <w14:ligatures w14:val="standardContextual"/>
        </w:rPr>
        <w:t>Review Points</w:t>
      </w:r>
    </w:p>
    <w:p w14:paraId="12F56868" w14:textId="6F2FB47D" w:rsidR="00DF2134" w:rsidRPr="00DF2134" w:rsidRDefault="00DF2134" w:rsidP="00DF2134">
      <w:pPr>
        <w:rPr>
          <w:rFonts w:ascii="Arial" w:hAnsi="Arial" w:cs="Arial"/>
        </w:rPr>
      </w:pPr>
      <w:r w:rsidRPr="000E73FF">
        <w:rPr>
          <w:rFonts w:ascii="Arial" w:hAnsi="Arial" w:cs="Arial"/>
        </w:rPr>
        <w:t xml:space="preserve">Mid-Placement </w:t>
      </w:r>
      <w:r w:rsidR="00A03DDF">
        <w:rPr>
          <w:rFonts w:ascii="Arial" w:hAnsi="Arial" w:cs="Arial"/>
        </w:rPr>
        <w:t>r</w:t>
      </w:r>
      <w:r w:rsidRPr="000E73FF">
        <w:rPr>
          <w:rFonts w:ascii="Arial" w:hAnsi="Arial" w:cs="Arial"/>
        </w:rPr>
        <w:t>eview</w:t>
      </w:r>
      <w:r w:rsidR="00A03DDF">
        <w:rPr>
          <w:rFonts w:ascii="Arial" w:hAnsi="Arial" w:cs="Arial"/>
        </w:rPr>
        <w:t xml:space="preserve"> date:</w:t>
      </w:r>
      <w:r w:rsidR="00EA2689">
        <w:rPr>
          <w:rFonts w:ascii="Arial" w:hAnsi="Arial" w:cs="Arial"/>
        </w:rPr>
        <w:tab/>
      </w:r>
      <w:r w:rsidR="00EA2689">
        <w:rPr>
          <w:rFonts w:ascii="Arial" w:hAnsi="Arial" w:cs="Arial"/>
        </w:rPr>
        <w:tab/>
      </w:r>
      <w:r w:rsidR="00EA2689">
        <w:rPr>
          <w:rFonts w:ascii="Arial" w:hAnsi="Arial" w:cs="Arial"/>
        </w:rPr>
        <w:tab/>
      </w:r>
      <w:r w:rsidR="00EA2689">
        <w:rPr>
          <w:rFonts w:ascii="Arial" w:hAnsi="Arial" w:cs="Arial"/>
        </w:rPr>
        <w:tab/>
      </w:r>
      <w:r w:rsidR="00EA2689">
        <w:rPr>
          <w:rFonts w:ascii="Arial" w:hAnsi="Arial" w:cs="Arial"/>
        </w:rPr>
        <w:tab/>
      </w:r>
      <w:r w:rsidRPr="000E73FF">
        <w:rPr>
          <w:rFonts w:ascii="Arial" w:hAnsi="Arial" w:cs="Arial"/>
        </w:rPr>
        <w:t xml:space="preserve">Final </w:t>
      </w:r>
      <w:r w:rsidR="00A03DDF">
        <w:rPr>
          <w:rFonts w:ascii="Arial" w:hAnsi="Arial" w:cs="Arial"/>
        </w:rPr>
        <w:t>r</w:t>
      </w:r>
      <w:r w:rsidRPr="000E73FF">
        <w:rPr>
          <w:rFonts w:ascii="Arial" w:hAnsi="Arial" w:cs="Arial"/>
        </w:rPr>
        <w:t xml:space="preserve">eview </w:t>
      </w:r>
      <w:r w:rsidR="00A03DDF">
        <w:rPr>
          <w:rFonts w:ascii="Arial" w:hAnsi="Arial" w:cs="Arial"/>
        </w:rPr>
        <w:t>date</w:t>
      </w:r>
      <w:r w:rsidRPr="000E73FF">
        <w:rPr>
          <w:rFonts w:ascii="Arial" w:hAnsi="Arial" w:cs="Arial"/>
        </w:rPr>
        <w:t>:</w:t>
      </w:r>
    </w:p>
    <w:p w14:paraId="0AE4EFDD" w14:textId="78CAB101" w:rsidR="001F3152" w:rsidRPr="000E73FF" w:rsidRDefault="001F3152" w:rsidP="001F3152">
      <w:pPr>
        <w:pStyle w:val="Heading1"/>
        <w:rPr>
          <w:rFonts w:ascii="Arial" w:eastAsiaTheme="minorHAnsi" w:hAnsi="Arial" w:cs="Arial"/>
          <w:i/>
          <w:iCs/>
          <w:color w:val="FC4421"/>
          <w:kern w:val="2"/>
          <w:sz w:val="24"/>
          <w:szCs w:val="24"/>
          <w14:ligatures w14:val="standardContextual"/>
        </w:rPr>
      </w:pPr>
      <w:r w:rsidRPr="000E73FF">
        <w:rPr>
          <w:rFonts w:ascii="Arial" w:eastAsiaTheme="minorHAnsi" w:hAnsi="Arial" w:cs="Arial"/>
          <w:i/>
          <w:iCs/>
          <w:color w:val="FC4421"/>
          <w:kern w:val="2"/>
          <w:sz w:val="24"/>
          <w:szCs w:val="24"/>
          <w14:ligatures w14:val="standardContextual"/>
        </w:rPr>
        <w:t>Placement Objectives (Broad Focus Areas)</w:t>
      </w:r>
    </w:p>
    <w:p w14:paraId="0BD2A06B" w14:textId="711BF7CD" w:rsidR="001F3152" w:rsidRPr="000E73FF" w:rsidRDefault="001F3152" w:rsidP="001F3152">
      <w:pPr>
        <w:rPr>
          <w:rFonts w:ascii="Arial" w:hAnsi="Arial" w:cs="Arial"/>
        </w:rPr>
      </w:pPr>
      <w:r w:rsidRPr="000E73FF">
        <w:rPr>
          <w:rFonts w:ascii="Arial" w:hAnsi="Arial" w:cs="Arial"/>
        </w:rPr>
        <w:t>List up to 3 high-level objectives for the placement. These should reflect key outcomes for the student and align with employer opportunities and the</w:t>
      </w:r>
      <w:r w:rsidR="00DF2134">
        <w:rPr>
          <w:rFonts w:ascii="Arial" w:hAnsi="Arial" w:cs="Arial"/>
        </w:rPr>
        <w:t xml:space="preserve"> T level</w:t>
      </w:r>
      <w:r w:rsidRPr="000E73FF">
        <w:rPr>
          <w:rFonts w:ascii="Arial" w:hAnsi="Arial" w:cs="Arial"/>
        </w:rPr>
        <w:t xml:space="preserve"> curriculum.</w:t>
      </w:r>
    </w:p>
    <w:p w14:paraId="2A60E604" w14:textId="7F9C0A9A" w:rsidR="001F3152" w:rsidRPr="000E73FF" w:rsidRDefault="001F3152" w:rsidP="00EF75E2">
      <w:pPr>
        <w:tabs>
          <w:tab w:val="center" w:pos="6480"/>
        </w:tabs>
        <w:rPr>
          <w:rFonts w:ascii="Arial" w:hAnsi="Arial" w:cs="Arial"/>
        </w:rPr>
      </w:pPr>
      <w:r w:rsidRPr="000E73FF">
        <w:rPr>
          <w:rFonts w:ascii="Arial" w:hAnsi="Arial" w:cs="Arial"/>
        </w:rPr>
        <w:t>1.</w:t>
      </w:r>
      <w:r w:rsidR="00CC6293">
        <w:rPr>
          <w:rFonts w:ascii="Arial" w:hAnsi="Arial" w:cs="Arial"/>
        </w:rPr>
        <w:t xml:space="preserve"> </w:t>
      </w:r>
      <w:r w:rsidR="00EF75E2">
        <w:rPr>
          <w:rFonts w:ascii="Arial" w:hAnsi="Arial" w:cs="Arial"/>
        </w:rPr>
        <w:tab/>
      </w:r>
    </w:p>
    <w:p w14:paraId="6264E352" w14:textId="204FBADF" w:rsidR="001F3152" w:rsidRPr="000E73FF" w:rsidRDefault="001F3152" w:rsidP="001F3152">
      <w:pPr>
        <w:rPr>
          <w:rFonts w:ascii="Arial" w:hAnsi="Arial" w:cs="Arial"/>
        </w:rPr>
      </w:pPr>
      <w:r w:rsidRPr="000E73FF">
        <w:rPr>
          <w:rFonts w:ascii="Arial" w:hAnsi="Arial" w:cs="Arial"/>
        </w:rPr>
        <w:t>2.</w:t>
      </w:r>
      <w:r w:rsidR="00CC6293">
        <w:rPr>
          <w:rFonts w:ascii="Arial" w:hAnsi="Arial" w:cs="Arial"/>
        </w:rPr>
        <w:t xml:space="preserve"> </w:t>
      </w:r>
    </w:p>
    <w:p w14:paraId="53719FA6" w14:textId="2DC0B955" w:rsidR="001F3152" w:rsidRPr="000E73FF" w:rsidRDefault="001F3152" w:rsidP="001F3152">
      <w:pPr>
        <w:rPr>
          <w:rFonts w:ascii="Arial" w:hAnsi="Arial" w:cs="Arial"/>
        </w:rPr>
      </w:pPr>
      <w:r w:rsidRPr="000E73FF">
        <w:rPr>
          <w:rFonts w:ascii="Arial" w:hAnsi="Arial" w:cs="Arial"/>
        </w:rPr>
        <w:t>3.</w:t>
      </w:r>
      <w:r w:rsidR="00CC6293">
        <w:rPr>
          <w:rFonts w:ascii="Arial" w:hAnsi="Arial" w:cs="Arial"/>
        </w:rPr>
        <w:t xml:space="preserve"> </w:t>
      </w:r>
    </w:p>
    <w:p w14:paraId="7AD146B2" w14:textId="77777777" w:rsidR="00EA2689" w:rsidRDefault="00EA2689">
      <w:pPr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14:ligatures w14:val="standardContextual"/>
        </w:rPr>
      </w:pPr>
      <w:r>
        <w:rPr>
          <w:rFonts w:ascii="Arial" w:eastAsiaTheme="minorHAnsi" w:hAnsi="Arial" w:cs="Arial"/>
          <w:i/>
          <w:iCs/>
          <w:color w:val="FC4421"/>
          <w:kern w:val="2"/>
          <w:sz w:val="24"/>
          <w:szCs w:val="24"/>
          <w14:ligatures w14:val="standardContextual"/>
        </w:rPr>
        <w:br w:type="page"/>
      </w:r>
    </w:p>
    <w:p w14:paraId="18BC88F6" w14:textId="142C193F" w:rsidR="001F3152" w:rsidRPr="000E73FF" w:rsidRDefault="001F3152" w:rsidP="001F3152">
      <w:pPr>
        <w:pStyle w:val="Heading1"/>
        <w:rPr>
          <w:rFonts w:ascii="Arial" w:eastAsiaTheme="minorHAnsi" w:hAnsi="Arial" w:cs="Arial"/>
          <w:i/>
          <w:iCs/>
          <w:color w:val="FC4421"/>
          <w:kern w:val="2"/>
          <w:sz w:val="24"/>
          <w:szCs w:val="24"/>
          <w14:ligatures w14:val="standardContextual"/>
        </w:rPr>
      </w:pPr>
      <w:r w:rsidRPr="000E73FF">
        <w:rPr>
          <w:rFonts w:ascii="Arial" w:eastAsiaTheme="minorHAnsi" w:hAnsi="Arial" w:cs="Arial"/>
          <w:i/>
          <w:iCs/>
          <w:color w:val="FC4421"/>
          <w:kern w:val="2"/>
          <w:sz w:val="24"/>
          <w:szCs w:val="24"/>
          <w14:ligatures w14:val="standardContextual"/>
        </w:rPr>
        <w:lastRenderedPageBreak/>
        <w:t>Learning Goals (SMART and Activity-Linked)</w:t>
      </w:r>
    </w:p>
    <w:p w14:paraId="13DF0655" w14:textId="0186A98D" w:rsidR="001F3152" w:rsidRPr="000E73FF" w:rsidRDefault="001F3152" w:rsidP="001F3152">
      <w:pPr>
        <w:rPr>
          <w:rFonts w:ascii="Arial" w:hAnsi="Arial" w:cs="Arial"/>
        </w:rPr>
      </w:pPr>
      <w:r w:rsidRPr="000E73FF">
        <w:rPr>
          <w:rFonts w:ascii="Arial" w:hAnsi="Arial" w:cs="Arial"/>
        </w:rPr>
        <w:t>For each objective, identify 2</w:t>
      </w:r>
      <w:r w:rsidR="00CE2819">
        <w:rPr>
          <w:rFonts w:ascii="Arial" w:hAnsi="Arial" w:cs="Arial"/>
        </w:rPr>
        <w:t xml:space="preserve"> to </w:t>
      </w:r>
      <w:r w:rsidRPr="000E73FF">
        <w:rPr>
          <w:rFonts w:ascii="Arial" w:hAnsi="Arial" w:cs="Arial"/>
        </w:rPr>
        <w:t>3 specific learning goals. These should align with tasks the student will undertake and the skills they</w:t>
      </w:r>
      <w:r w:rsidR="00CE2819">
        <w:rPr>
          <w:rFonts w:ascii="Arial" w:hAnsi="Arial" w:cs="Arial"/>
        </w:rPr>
        <w:t xml:space="preserve"> will</w:t>
      </w:r>
      <w:r w:rsidRPr="000E73FF">
        <w:rPr>
          <w:rFonts w:ascii="Arial" w:hAnsi="Arial" w:cs="Arial"/>
        </w:rPr>
        <w:t xml:space="preserve"> develop.</w:t>
      </w:r>
    </w:p>
    <w:tbl>
      <w:tblPr>
        <w:tblStyle w:val="TableGrid"/>
        <w:tblW w:w="13178" w:type="dxa"/>
        <w:tblLayout w:type="fixed"/>
        <w:tblLook w:val="04A0" w:firstRow="1" w:lastRow="0" w:firstColumn="1" w:lastColumn="0" w:noHBand="0" w:noVBand="1"/>
      </w:tblPr>
      <w:tblGrid>
        <w:gridCol w:w="1207"/>
        <w:gridCol w:w="3041"/>
        <w:gridCol w:w="2068"/>
        <w:gridCol w:w="2610"/>
        <w:gridCol w:w="2551"/>
        <w:gridCol w:w="1701"/>
      </w:tblGrid>
      <w:tr w:rsidR="0086555A" w14:paraId="2B2D8B2F" w14:textId="688E673A" w:rsidTr="00B23241">
        <w:tc>
          <w:tcPr>
            <w:tcW w:w="1207" w:type="dxa"/>
          </w:tcPr>
          <w:p w14:paraId="6E02B0DC" w14:textId="77777777" w:rsidR="0086555A" w:rsidRPr="00CE2819" w:rsidRDefault="0086555A" w:rsidP="00B2324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CE2819">
              <w:rPr>
                <w:rFonts w:ascii="Arial" w:hAnsi="Arial" w:cs="Arial"/>
                <w:b/>
                <w:bCs/>
              </w:rPr>
              <w:t>Linked Objective</w:t>
            </w:r>
          </w:p>
        </w:tc>
        <w:tc>
          <w:tcPr>
            <w:tcW w:w="3041" w:type="dxa"/>
          </w:tcPr>
          <w:p w14:paraId="7847DAC9" w14:textId="77777777" w:rsidR="0086555A" w:rsidRPr="00CE2819" w:rsidRDefault="0086555A" w:rsidP="00B2324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CE2819">
              <w:rPr>
                <w:rFonts w:ascii="Arial" w:hAnsi="Arial" w:cs="Arial"/>
                <w:b/>
                <w:bCs/>
              </w:rPr>
              <w:t>Learning Goal</w:t>
            </w:r>
          </w:p>
        </w:tc>
        <w:tc>
          <w:tcPr>
            <w:tcW w:w="2068" w:type="dxa"/>
          </w:tcPr>
          <w:p w14:paraId="77A13C64" w14:textId="65411D36" w:rsidR="0086555A" w:rsidRPr="00CE2819" w:rsidRDefault="0086555A" w:rsidP="00B2324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CE2819">
              <w:rPr>
                <w:rFonts w:ascii="Arial" w:hAnsi="Arial" w:cs="Arial"/>
                <w:b/>
                <w:bCs/>
              </w:rPr>
              <w:t>Skills Developed</w:t>
            </w:r>
            <w:r w:rsidRPr="00CE2819">
              <w:rPr>
                <w:rFonts w:ascii="Arial" w:hAnsi="Arial" w:cs="Arial"/>
                <w:b/>
                <w:bCs/>
              </w:rPr>
              <w:br/>
              <w:t>(Technical</w:t>
            </w:r>
            <w:r w:rsidR="00B23241">
              <w:rPr>
                <w:rFonts w:ascii="Arial" w:hAnsi="Arial" w:cs="Arial"/>
                <w:b/>
                <w:bCs/>
              </w:rPr>
              <w:t xml:space="preserve"> </w:t>
            </w:r>
            <w:r w:rsidRPr="00CE2819">
              <w:rPr>
                <w:rFonts w:ascii="Arial" w:hAnsi="Arial" w:cs="Arial"/>
                <w:b/>
                <w:bCs/>
              </w:rPr>
              <w:t>/</w:t>
            </w:r>
            <w:r w:rsidR="00B23241">
              <w:rPr>
                <w:rFonts w:ascii="Arial" w:hAnsi="Arial" w:cs="Arial"/>
                <w:b/>
                <w:bCs/>
              </w:rPr>
              <w:t xml:space="preserve"> </w:t>
            </w:r>
            <w:r w:rsidRPr="00CE2819">
              <w:rPr>
                <w:rFonts w:ascii="Arial" w:hAnsi="Arial" w:cs="Arial"/>
                <w:b/>
                <w:bCs/>
              </w:rPr>
              <w:t>Employability)</w:t>
            </w:r>
          </w:p>
        </w:tc>
        <w:tc>
          <w:tcPr>
            <w:tcW w:w="2610" w:type="dxa"/>
          </w:tcPr>
          <w:p w14:paraId="7F96AD67" w14:textId="77777777" w:rsidR="0086555A" w:rsidRPr="00CE2819" w:rsidRDefault="0086555A" w:rsidP="00B2324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CE2819">
              <w:rPr>
                <w:rFonts w:ascii="Arial" w:hAnsi="Arial" w:cs="Arial"/>
                <w:b/>
                <w:bCs/>
              </w:rPr>
              <w:t>Linked Tasks / Activities</w:t>
            </w:r>
          </w:p>
        </w:tc>
        <w:tc>
          <w:tcPr>
            <w:tcW w:w="2551" w:type="dxa"/>
          </w:tcPr>
          <w:p w14:paraId="528749F8" w14:textId="0C560405" w:rsidR="0086555A" w:rsidRPr="00CE2819" w:rsidRDefault="0086555A" w:rsidP="00B2324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CE2819">
              <w:rPr>
                <w:rFonts w:ascii="Arial" w:hAnsi="Arial" w:cs="Arial"/>
                <w:b/>
                <w:bCs/>
              </w:rPr>
              <w:t xml:space="preserve">Expected </w:t>
            </w:r>
            <w:r w:rsidR="00B23241">
              <w:rPr>
                <w:rFonts w:ascii="Arial" w:hAnsi="Arial" w:cs="Arial"/>
                <w:b/>
                <w:bCs/>
              </w:rPr>
              <w:t>B</w:t>
            </w:r>
            <w:r w:rsidRPr="00CE2819">
              <w:rPr>
                <w:rFonts w:ascii="Arial" w:hAnsi="Arial" w:cs="Arial"/>
                <w:b/>
                <w:bCs/>
              </w:rPr>
              <w:t>ehaviours</w:t>
            </w:r>
          </w:p>
        </w:tc>
        <w:tc>
          <w:tcPr>
            <w:tcW w:w="1701" w:type="dxa"/>
          </w:tcPr>
          <w:p w14:paraId="50C94759" w14:textId="4894AC4A" w:rsidR="0086555A" w:rsidRPr="00CE2819" w:rsidRDefault="0086555A" w:rsidP="00B2324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CE2819">
              <w:rPr>
                <w:rFonts w:ascii="Arial" w:hAnsi="Arial" w:cs="Arial"/>
                <w:b/>
                <w:bCs/>
              </w:rPr>
              <w:t xml:space="preserve">Expected </w:t>
            </w:r>
            <w:r w:rsidR="00B23241">
              <w:rPr>
                <w:rFonts w:ascii="Arial" w:hAnsi="Arial" w:cs="Arial"/>
                <w:b/>
                <w:bCs/>
              </w:rPr>
              <w:t>P</w:t>
            </w:r>
            <w:r w:rsidRPr="00CE2819">
              <w:rPr>
                <w:rFonts w:ascii="Arial" w:hAnsi="Arial" w:cs="Arial"/>
                <w:b/>
                <w:bCs/>
              </w:rPr>
              <w:t>rogress</w:t>
            </w:r>
          </w:p>
          <w:p w14:paraId="3A1AF9BB" w14:textId="34D85B1B" w:rsidR="0086555A" w:rsidRPr="00CE2819" w:rsidRDefault="0086555A" w:rsidP="00B2324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CE2819">
              <w:rPr>
                <w:rFonts w:ascii="Arial" w:hAnsi="Arial" w:cs="Arial"/>
                <w:b/>
                <w:bCs/>
              </w:rPr>
              <w:t>(</w:t>
            </w:r>
            <w:r w:rsidR="00B23241">
              <w:rPr>
                <w:rFonts w:ascii="Arial" w:hAnsi="Arial" w:cs="Arial"/>
                <w:b/>
                <w:bCs/>
              </w:rPr>
              <w:t>A</w:t>
            </w:r>
            <w:r w:rsidRPr="00CE2819">
              <w:rPr>
                <w:rFonts w:ascii="Arial" w:hAnsi="Arial" w:cs="Arial"/>
                <w:b/>
                <w:bCs/>
              </w:rPr>
              <w:t xml:space="preserve">nnex </w:t>
            </w:r>
            <w:r w:rsidR="00B23241">
              <w:rPr>
                <w:rFonts w:ascii="Arial" w:hAnsi="Arial" w:cs="Arial"/>
                <w:b/>
                <w:bCs/>
              </w:rPr>
              <w:t>F</w:t>
            </w:r>
            <w:r w:rsidRPr="00CE2819">
              <w:rPr>
                <w:rFonts w:ascii="Arial" w:hAnsi="Arial" w:cs="Arial"/>
                <w:b/>
                <w:bCs/>
              </w:rPr>
              <w:t xml:space="preserve"> rating)</w:t>
            </w:r>
          </w:p>
        </w:tc>
      </w:tr>
      <w:tr w:rsidR="0086555A" w14:paraId="67211C38" w14:textId="37EB56B9" w:rsidTr="00B23241">
        <w:tc>
          <w:tcPr>
            <w:tcW w:w="1207" w:type="dxa"/>
          </w:tcPr>
          <w:p w14:paraId="0D41469F" w14:textId="468A4120" w:rsidR="0086555A" w:rsidRPr="005F4BB3" w:rsidRDefault="0086555A" w:rsidP="005F4BB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3041" w:type="dxa"/>
          </w:tcPr>
          <w:p w14:paraId="1C3EEC40" w14:textId="77777777" w:rsidR="0086555A" w:rsidRPr="005F4BB3" w:rsidRDefault="0086555A" w:rsidP="00B2324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068" w:type="dxa"/>
          </w:tcPr>
          <w:p w14:paraId="34FA065A" w14:textId="77777777" w:rsidR="0086555A" w:rsidRPr="005F4BB3" w:rsidRDefault="0086555A" w:rsidP="00B2324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76D27FE3" w14:textId="77777777" w:rsidR="0086555A" w:rsidRPr="005F4BB3" w:rsidRDefault="0086555A" w:rsidP="00B2324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4811577" w14:textId="77777777" w:rsidR="0086555A" w:rsidRPr="005F4BB3" w:rsidRDefault="0086555A" w:rsidP="00B2324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6ABE3D" w14:textId="77777777" w:rsidR="0086555A" w:rsidRPr="005F4BB3" w:rsidRDefault="0086555A" w:rsidP="00B23241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86555A" w14:paraId="0FB15F53" w14:textId="4C110B7E" w:rsidTr="00B23241">
        <w:tc>
          <w:tcPr>
            <w:tcW w:w="1207" w:type="dxa"/>
          </w:tcPr>
          <w:p w14:paraId="7C446DB3" w14:textId="77777777" w:rsidR="0086555A" w:rsidRPr="005F4BB3" w:rsidRDefault="0086555A" w:rsidP="005F4BB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3041" w:type="dxa"/>
          </w:tcPr>
          <w:p w14:paraId="683178AA" w14:textId="77777777" w:rsidR="0086555A" w:rsidRPr="005F4BB3" w:rsidRDefault="0086555A" w:rsidP="00B2324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068" w:type="dxa"/>
          </w:tcPr>
          <w:p w14:paraId="4CEF0FB6" w14:textId="77777777" w:rsidR="0086555A" w:rsidRPr="005F4BB3" w:rsidRDefault="0086555A" w:rsidP="00B2324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0A3A9FEC" w14:textId="77777777" w:rsidR="0086555A" w:rsidRPr="005F4BB3" w:rsidRDefault="0086555A" w:rsidP="00B2324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615DC4E" w14:textId="77777777" w:rsidR="0086555A" w:rsidRPr="005F4BB3" w:rsidRDefault="0086555A" w:rsidP="00B2324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F2B8BD" w14:textId="77777777" w:rsidR="0086555A" w:rsidRPr="005F4BB3" w:rsidRDefault="0086555A" w:rsidP="00B23241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86555A" w14:paraId="01D43389" w14:textId="2EA60DF1" w:rsidTr="00B23241">
        <w:tc>
          <w:tcPr>
            <w:tcW w:w="1207" w:type="dxa"/>
          </w:tcPr>
          <w:p w14:paraId="22A2B577" w14:textId="77777777" w:rsidR="0086555A" w:rsidRPr="005F4BB3" w:rsidRDefault="0086555A" w:rsidP="005F4BB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3041" w:type="dxa"/>
          </w:tcPr>
          <w:p w14:paraId="5718668D" w14:textId="77777777" w:rsidR="0086555A" w:rsidRPr="005F4BB3" w:rsidRDefault="0086555A" w:rsidP="00B2324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068" w:type="dxa"/>
          </w:tcPr>
          <w:p w14:paraId="5E2324A2" w14:textId="77777777" w:rsidR="0086555A" w:rsidRPr="005F4BB3" w:rsidRDefault="0086555A" w:rsidP="00B2324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05414CE5" w14:textId="77777777" w:rsidR="0086555A" w:rsidRPr="005F4BB3" w:rsidRDefault="0086555A" w:rsidP="00B2324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52FB234" w14:textId="77777777" w:rsidR="0086555A" w:rsidRPr="005F4BB3" w:rsidRDefault="0086555A" w:rsidP="00B2324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371A3E1" w14:textId="77777777" w:rsidR="0086555A" w:rsidRPr="005F4BB3" w:rsidRDefault="0086555A" w:rsidP="00B23241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86555A" w14:paraId="32C55EB1" w14:textId="29A8B399" w:rsidTr="00B23241">
        <w:tc>
          <w:tcPr>
            <w:tcW w:w="1207" w:type="dxa"/>
          </w:tcPr>
          <w:p w14:paraId="44C9BC8D" w14:textId="77777777" w:rsidR="0086555A" w:rsidRPr="005F4BB3" w:rsidRDefault="0086555A" w:rsidP="005F4BB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3041" w:type="dxa"/>
          </w:tcPr>
          <w:p w14:paraId="0A534665" w14:textId="77777777" w:rsidR="0086555A" w:rsidRPr="005F4BB3" w:rsidRDefault="0086555A" w:rsidP="00B2324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068" w:type="dxa"/>
          </w:tcPr>
          <w:p w14:paraId="37C03AA7" w14:textId="77777777" w:rsidR="0086555A" w:rsidRPr="005F4BB3" w:rsidRDefault="0086555A" w:rsidP="00B2324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6496E7B7" w14:textId="77777777" w:rsidR="0086555A" w:rsidRPr="005F4BB3" w:rsidRDefault="0086555A" w:rsidP="00B2324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C444986" w14:textId="77777777" w:rsidR="0086555A" w:rsidRPr="005F4BB3" w:rsidRDefault="0086555A" w:rsidP="00B2324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FECBA6" w14:textId="77777777" w:rsidR="0086555A" w:rsidRPr="005F4BB3" w:rsidRDefault="0086555A" w:rsidP="00B23241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EA2689" w14:paraId="70B33E64" w14:textId="77777777" w:rsidTr="00B23241">
        <w:tc>
          <w:tcPr>
            <w:tcW w:w="1207" w:type="dxa"/>
          </w:tcPr>
          <w:p w14:paraId="64BBD0B5" w14:textId="77777777" w:rsidR="00EA2689" w:rsidRPr="005F4BB3" w:rsidRDefault="00EA2689" w:rsidP="005F4BB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3041" w:type="dxa"/>
          </w:tcPr>
          <w:p w14:paraId="1442A77E" w14:textId="77777777" w:rsidR="00EA2689" w:rsidRPr="005F4BB3" w:rsidRDefault="00EA2689" w:rsidP="00B2324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068" w:type="dxa"/>
          </w:tcPr>
          <w:p w14:paraId="5C204A4A" w14:textId="77777777" w:rsidR="00EA2689" w:rsidRPr="005F4BB3" w:rsidRDefault="00EA2689" w:rsidP="00B2324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5DCED797" w14:textId="77777777" w:rsidR="00EA2689" w:rsidRPr="005F4BB3" w:rsidRDefault="00EA2689" w:rsidP="00B2324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331AC79" w14:textId="77777777" w:rsidR="00EA2689" w:rsidRPr="005F4BB3" w:rsidRDefault="00EA2689" w:rsidP="00B2324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B27806" w14:textId="77777777" w:rsidR="00EA2689" w:rsidRPr="005F4BB3" w:rsidRDefault="00EA2689" w:rsidP="00B23241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E963F8" w14:paraId="15DE17C3" w14:textId="77777777" w:rsidTr="00B23241">
        <w:tc>
          <w:tcPr>
            <w:tcW w:w="1207" w:type="dxa"/>
          </w:tcPr>
          <w:p w14:paraId="4C128E11" w14:textId="77777777" w:rsidR="00E963F8" w:rsidRPr="005F4BB3" w:rsidRDefault="00E963F8" w:rsidP="005F4BB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3041" w:type="dxa"/>
          </w:tcPr>
          <w:p w14:paraId="7EE0F7F7" w14:textId="77777777" w:rsidR="00E963F8" w:rsidRPr="005F4BB3" w:rsidRDefault="00E963F8" w:rsidP="00B2324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068" w:type="dxa"/>
          </w:tcPr>
          <w:p w14:paraId="1795BE1D" w14:textId="77777777" w:rsidR="00E963F8" w:rsidRPr="005F4BB3" w:rsidRDefault="00E963F8" w:rsidP="00B2324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66AB09EB" w14:textId="77777777" w:rsidR="00E963F8" w:rsidRPr="005F4BB3" w:rsidRDefault="00E963F8" w:rsidP="00B2324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AA85CBB" w14:textId="77777777" w:rsidR="00E963F8" w:rsidRPr="005F4BB3" w:rsidRDefault="00E963F8" w:rsidP="00B2324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FA3C0A" w14:textId="77777777" w:rsidR="00E963F8" w:rsidRPr="005F4BB3" w:rsidRDefault="00E963F8" w:rsidP="00B23241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E963F8" w14:paraId="78FB75B4" w14:textId="77777777" w:rsidTr="00B23241">
        <w:tc>
          <w:tcPr>
            <w:tcW w:w="1207" w:type="dxa"/>
          </w:tcPr>
          <w:p w14:paraId="0ED8339C" w14:textId="77777777" w:rsidR="00E963F8" w:rsidRPr="005F4BB3" w:rsidRDefault="00E963F8" w:rsidP="005F4BB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3041" w:type="dxa"/>
          </w:tcPr>
          <w:p w14:paraId="1740B05B" w14:textId="77777777" w:rsidR="00E963F8" w:rsidRPr="005F4BB3" w:rsidRDefault="00E963F8" w:rsidP="00B2324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068" w:type="dxa"/>
          </w:tcPr>
          <w:p w14:paraId="27BA4DE1" w14:textId="77777777" w:rsidR="00E963F8" w:rsidRPr="005F4BB3" w:rsidRDefault="00E963F8" w:rsidP="00B2324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314A7AC5" w14:textId="77777777" w:rsidR="00E963F8" w:rsidRPr="005F4BB3" w:rsidRDefault="00E963F8" w:rsidP="00B2324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1549CBA" w14:textId="77777777" w:rsidR="00E963F8" w:rsidRPr="005F4BB3" w:rsidRDefault="00E963F8" w:rsidP="00B2324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60D5825" w14:textId="77777777" w:rsidR="00E963F8" w:rsidRPr="005F4BB3" w:rsidRDefault="00E963F8" w:rsidP="00B23241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EA2689" w14:paraId="3CBE716B" w14:textId="77777777" w:rsidTr="00B23241">
        <w:tc>
          <w:tcPr>
            <w:tcW w:w="1207" w:type="dxa"/>
          </w:tcPr>
          <w:p w14:paraId="3202F4F0" w14:textId="77777777" w:rsidR="00EA2689" w:rsidRPr="005F4BB3" w:rsidRDefault="00EA2689" w:rsidP="005F4BB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3041" w:type="dxa"/>
          </w:tcPr>
          <w:p w14:paraId="367B5AA7" w14:textId="77777777" w:rsidR="00EA2689" w:rsidRPr="005F4BB3" w:rsidRDefault="00EA2689" w:rsidP="00B2324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068" w:type="dxa"/>
          </w:tcPr>
          <w:p w14:paraId="35518CBD" w14:textId="77777777" w:rsidR="00EA2689" w:rsidRPr="005F4BB3" w:rsidRDefault="00EA2689" w:rsidP="00B2324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149100DC" w14:textId="77777777" w:rsidR="00EA2689" w:rsidRPr="005F4BB3" w:rsidRDefault="00EA2689" w:rsidP="00B2324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9DAB55E" w14:textId="77777777" w:rsidR="00EA2689" w:rsidRPr="005F4BB3" w:rsidRDefault="00EA2689" w:rsidP="00B2324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66C8886" w14:textId="77777777" w:rsidR="00EA2689" w:rsidRPr="005F4BB3" w:rsidRDefault="00EA2689" w:rsidP="00B23241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EA2689" w14:paraId="3A15A64C" w14:textId="77777777" w:rsidTr="00B23241">
        <w:tc>
          <w:tcPr>
            <w:tcW w:w="1207" w:type="dxa"/>
          </w:tcPr>
          <w:p w14:paraId="5EDDDA86" w14:textId="77777777" w:rsidR="00EA2689" w:rsidRPr="005F4BB3" w:rsidRDefault="00EA2689" w:rsidP="005F4BB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3041" w:type="dxa"/>
          </w:tcPr>
          <w:p w14:paraId="00153880" w14:textId="77777777" w:rsidR="00EA2689" w:rsidRPr="005F4BB3" w:rsidRDefault="00EA2689" w:rsidP="00B2324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068" w:type="dxa"/>
          </w:tcPr>
          <w:p w14:paraId="4925369B" w14:textId="77777777" w:rsidR="00EA2689" w:rsidRPr="005F4BB3" w:rsidRDefault="00EA2689" w:rsidP="00B2324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33ACA350" w14:textId="77777777" w:rsidR="00EA2689" w:rsidRPr="005F4BB3" w:rsidRDefault="00EA2689" w:rsidP="00B2324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10214B9" w14:textId="77777777" w:rsidR="00E963F8" w:rsidRPr="005F4BB3" w:rsidRDefault="00E963F8" w:rsidP="00B2324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E1BCD2" w14:textId="77777777" w:rsidR="00EA2689" w:rsidRPr="005F4BB3" w:rsidRDefault="00EA2689" w:rsidP="00B23241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2DF3D606" w14:textId="77777777" w:rsidR="00CE2819" w:rsidRDefault="00CE2819" w:rsidP="001F3152">
      <w:pPr>
        <w:rPr>
          <w:rFonts w:ascii="Arial" w:hAnsi="Arial" w:cs="Arial"/>
        </w:rPr>
      </w:pPr>
    </w:p>
    <w:p w14:paraId="69FA2DAA" w14:textId="77777777" w:rsidR="001F3152" w:rsidRPr="000E73FF" w:rsidRDefault="001F3152" w:rsidP="001F3152">
      <w:pPr>
        <w:pStyle w:val="Heading1"/>
        <w:rPr>
          <w:rFonts w:ascii="Arial" w:eastAsiaTheme="minorHAnsi" w:hAnsi="Arial" w:cs="Arial"/>
          <w:i/>
          <w:iCs/>
          <w:color w:val="FC4421"/>
          <w:kern w:val="2"/>
          <w:sz w:val="24"/>
          <w:szCs w:val="24"/>
          <w14:ligatures w14:val="standardContextual"/>
        </w:rPr>
      </w:pPr>
      <w:r w:rsidRPr="000E73FF">
        <w:rPr>
          <w:rFonts w:ascii="Arial" w:eastAsiaTheme="minorHAnsi" w:hAnsi="Arial" w:cs="Arial"/>
          <w:i/>
          <w:iCs/>
          <w:color w:val="FC4421"/>
          <w:kern w:val="2"/>
          <w:sz w:val="24"/>
          <w:szCs w:val="24"/>
          <w14:ligatures w14:val="standardContextual"/>
        </w:rPr>
        <w:t>Agreement</w:t>
      </w:r>
    </w:p>
    <w:p w14:paraId="3DB6C5FF" w14:textId="77777777" w:rsidR="001F3152" w:rsidRPr="000E73FF" w:rsidRDefault="001F3152" w:rsidP="001F3152">
      <w:pPr>
        <w:rPr>
          <w:rFonts w:ascii="Arial" w:hAnsi="Arial" w:cs="Arial"/>
        </w:rPr>
      </w:pPr>
      <w:r w:rsidRPr="000E73FF">
        <w:rPr>
          <w:rFonts w:ascii="Arial" w:hAnsi="Arial" w:cs="Arial"/>
        </w:rPr>
        <w:t>Signatures below confirm agreement to the objectives and learning goals set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4"/>
        <w:gridCol w:w="3106"/>
      </w:tblGrid>
      <w:tr w:rsidR="001F3152" w14:paraId="0DBF5754" w14:textId="77777777" w:rsidTr="00345701">
        <w:tc>
          <w:tcPr>
            <w:tcW w:w="9889" w:type="dxa"/>
          </w:tcPr>
          <w:p w14:paraId="27D6AF6A" w14:textId="352D84B6" w:rsidR="001F3152" w:rsidRPr="000E73FF" w:rsidRDefault="001F3152" w:rsidP="008935A5">
            <w:pPr>
              <w:spacing w:before="40" w:after="40"/>
              <w:rPr>
                <w:rFonts w:ascii="Arial" w:hAnsi="Arial" w:cs="Arial"/>
              </w:rPr>
            </w:pPr>
            <w:r w:rsidRPr="000E73FF">
              <w:rPr>
                <w:rFonts w:ascii="Arial" w:hAnsi="Arial" w:cs="Arial"/>
              </w:rPr>
              <w:t>Student Signature</w:t>
            </w:r>
            <w:r w:rsidR="008935A5">
              <w:rPr>
                <w:rFonts w:ascii="Arial" w:hAnsi="Arial" w:cs="Arial"/>
              </w:rPr>
              <w:t>:</w:t>
            </w:r>
          </w:p>
        </w:tc>
        <w:tc>
          <w:tcPr>
            <w:tcW w:w="3119" w:type="dxa"/>
          </w:tcPr>
          <w:p w14:paraId="72143EEF" w14:textId="77777777" w:rsidR="001F3152" w:rsidRPr="000E73FF" w:rsidRDefault="001F3152" w:rsidP="008935A5">
            <w:pPr>
              <w:spacing w:before="40" w:after="40"/>
              <w:rPr>
                <w:rFonts w:ascii="Arial" w:hAnsi="Arial" w:cs="Arial"/>
              </w:rPr>
            </w:pPr>
            <w:r w:rsidRPr="000E73FF">
              <w:rPr>
                <w:rFonts w:ascii="Arial" w:hAnsi="Arial" w:cs="Arial"/>
              </w:rPr>
              <w:t>Date</w:t>
            </w:r>
          </w:p>
        </w:tc>
      </w:tr>
      <w:tr w:rsidR="001F3152" w14:paraId="21241171" w14:textId="77777777" w:rsidTr="00345701">
        <w:tc>
          <w:tcPr>
            <w:tcW w:w="9889" w:type="dxa"/>
          </w:tcPr>
          <w:p w14:paraId="0085F8C7" w14:textId="2E48F8FC" w:rsidR="001F3152" w:rsidRPr="000E73FF" w:rsidRDefault="001F3152" w:rsidP="008935A5">
            <w:pPr>
              <w:spacing w:before="40" w:after="40"/>
              <w:rPr>
                <w:rFonts w:ascii="Arial" w:hAnsi="Arial" w:cs="Arial"/>
              </w:rPr>
            </w:pPr>
            <w:r w:rsidRPr="000E73FF">
              <w:rPr>
                <w:rFonts w:ascii="Arial" w:hAnsi="Arial" w:cs="Arial"/>
              </w:rPr>
              <w:t>Tutor Signature</w:t>
            </w:r>
            <w:r w:rsidR="008935A5">
              <w:rPr>
                <w:rFonts w:ascii="Arial" w:hAnsi="Arial" w:cs="Arial"/>
              </w:rPr>
              <w:t>:</w:t>
            </w:r>
          </w:p>
        </w:tc>
        <w:tc>
          <w:tcPr>
            <w:tcW w:w="3119" w:type="dxa"/>
          </w:tcPr>
          <w:p w14:paraId="2EA593CE" w14:textId="77777777" w:rsidR="001F3152" w:rsidRPr="000E73FF" w:rsidRDefault="001F3152" w:rsidP="008935A5">
            <w:pPr>
              <w:spacing w:before="40" w:after="40"/>
              <w:rPr>
                <w:rFonts w:ascii="Arial" w:hAnsi="Arial" w:cs="Arial"/>
              </w:rPr>
            </w:pPr>
            <w:r w:rsidRPr="000E73FF">
              <w:rPr>
                <w:rFonts w:ascii="Arial" w:hAnsi="Arial" w:cs="Arial"/>
              </w:rPr>
              <w:t>Date</w:t>
            </w:r>
          </w:p>
        </w:tc>
      </w:tr>
      <w:tr w:rsidR="001F3152" w14:paraId="18CCF9C9" w14:textId="77777777" w:rsidTr="00345701">
        <w:tc>
          <w:tcPr>
            <w:tcW w:w="9889" w:type="dxa"/>
          </w:tcPr>
          <w:p w14:paraId="7FBDE597" w14:textId="40849E3C" w:rsidR="001F3152" w:rsidRPr="000E73FF" w:rsidRDefault="001F3152" w:rsidP="008935A5">
            <w:pPr>
              <w:spacing w:before="40" w:after="40"/>
              <w:rPr>
                <w:rFonts w:ascii="Arial" w:hAnsi="Arial" w:cs="Arial"/>
              </w:rPr>
            </w:pPr>
            <w:r w:rsidRPr="000E73FF">
              <w:rPr>
                <w:rFonts w:ascii="Arial" w:hAnsi="Arial" w:cs="Arial"/>
              </w:rPr>
              <w:t>Employer Signature</w:t>
            </w:r>
            <w:r w:rsidR="008935A5">
              <w:rPr>
                <w:rFonts w:ascii="Arial" w:hAnsi="Arial" w:cs="Arial"/>
              </w:rPr>
              <w:t>:</w:t>
            </w:r>
          </w:p>
        </w:tc>
        <w:tc>
          <w:tcPr>
            <w:tcW w:w="3119" w:type="dxa"/>
          </w:tcPr>
          <w:p w14:paraId="331DC9A1" w14:textId="77777777" w:rsidR="001F3152" w:rsidRPr="000E73FF" w:rsidRDefault="001F3152" w:rsidP="008935A5">
            <w:pPr>
              <w:spacing w:before="40" w:after="40"/>
              <w:rPr>
                <w:rFonts w:ascii="Arial" w:hAnsi="Arial" w:cs="Arial"/>
              </w:rPr>
            </w:pPr>
            <w:r w:rsidRPr="000E73FF">
              <w:rPr>
                <w:rFonts w:ascii="Arial" w:hAnsi="Arial" w:cs="Arial"/>
              </w:rPr>
              <w:t>Date</w:t>
            </w:r>
          </w:p>
        </w:tc>
      </w:tr>
      <w:tr w:rsidR="001F3152" w14:paraId="67D4A93C" w14:textId="77777777" w:rsidTr="00345701">
        <w:tc>
          <w:tcPr>
            <w:tcW w:w="9889" w:type="dxa"/>
          </w:tcPr>
          <w:p w14:paraId="0A9754C3" w14:textId="3AB73099" w:rsidR="001F3152" w:rsidRPr="000E73FF" w:rsidRDefault="001F3152" w:rsidP="008935A5">
            <w:pPr>
              <w:spacing w:before="40" w:after="40"/>
              <w:rPr>
                <w:rFonts w:ascii="Arial" w:hAnsi="Arial" w:cs="Arial"/>
              </w:rPr>
            </w:pPr>
            <w:r w:rsidRPr="000E73FF">
              <w:rPr>
                <w:rFonts w:ascii="Arial" w:hAnsi="Arial" w:cs="Arial"/>
              </w:rPr>
              <w:t>Parent/Carer (if required)</w:t>
            </w:r>
            <w:r w:rsidR="008935A5">
              <w:rPr>
                <w:rFonts w:ascii="Arial" w:hAnsi="Arial" w:cs="Arial"/>
              </w:rPr>
              <w:t>:</w:t>
            </w:r>
          </w:p>
        </w:tc>
        <w:tc>
          <w:tcPr>
            <w:tcW w:w="3119" w:type="dxa"/>
          </w:tcPr>
          <w:p w14:paraId="6A9B6DEA" w14:textId="77777777" w:rsidR="001F3152" w:rsidRPr="000E73FF" w:rsidRDefault="001F3152" w:rsidP="008935A5">
            <w:pPr>
              <w:spacing w:before="40" w:after="40"/>
              <w:rPr>
                <w:rFonts w:ascii="Arial" w:hAnsi="Arial" w:cs="Arial"/>
              </w:rPr>
            </w:pPr>
            <w:r w:rsidRPr="000E73FF">
              <w:rPr>
                <w:rFonts w:ascii="Arial" w:hAnsi="Arial" w:cs="Arial"/>
              </w:rPr>
              <w:t>Date</w:t>
            </w:r>
          </w:p>
        </w:tc>
      </w:tr>
    </w:tbl>
    <w:p w14:paraId="74E53896" w14:textId="5B0CEB56" w:rsidR="00A316E9" w:rsidRPr="008935A5" w:rsidRDefault="00CE2819" w:rsidP="008935A5">
      <w:r>
        <w:t xml:space="preserve"> </w:t>
      </w:r>
    </w:p>
    <w:sectPr w:rsidR="00A316E9" w:rsidRPr="008935A5" w:rsidSect="008935A5">
      <w:headerReference w:type="default" r:id="rId11"/>
      <w:pgSz w:w="15840" w:h="12240" w:orient="landscape"/>
      <w:pgMar w:top="1080" w:right="1440" w:bottom="108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091BE" w14:textId="77777777" w:rsidR="008D4858" w:rsidRDefault="008D4858" w:rsidP="006A362B">
      <w:pPr>
        <w:spacing w:after="0" w:line="240" w:lineRule="auto"/>
      </w:pPr>
      <w:r>
        <w:separator/>
      </w:r>
    </w:p>
  </w:endnote>
  <w:endnote w:type="continuationSeparator" w:id="0">
    <w:p w14:paraId="3CF29C53" w14:textId="77777777" w:rsidR="008D4858" w:rsidRDefault="008D4858" w:rsidP="006A3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6A532" w14:textId="77777777" w:rsidR="008D4858" w:rsidRDefault="008D4858" w:rsidP="006A362B">
      <w:pPr>
        <w:spacing w:after="0" w:line="240" w:lineRule="auto"/>
      </w:pPr>
      <w:r>
        <w:separator/>
      </w:r>
    </w:p>
  </w:footnote>
  <w:footnote w:type="continuationSeparator" w:id="0">
    <w:p w14:paraId="1F4B4F58" w14:textId="77777777" w:rsidR="008D4858" w:rsidRDefault="008D4858" w:rsidP="006A3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F045" w14:textId="09CE3CC0" w:rsidR="006A362B" w:rsidRDefault="006A362B">
    <w:pPr>
      <w:pStyle w:val="Header"/>
    </w:pPr>
    <w:r>
      <w:rPr>
        <w:noProof/>
      </w:rPr>
      <w:drawing>
        <wp:inline distT="0" distB="0" distL="0" distR="0" wp14:anchorId="5C16D3EA" wp14:editId="72CCA58D">
          <wp:extent cx="1699939" cy="556351"/>
          <wp:effectExtent l="0" t="0" r="0" b="0"/>
          <wp:docPr id="1331129279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129279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745" cy="57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EDBED1" w14:textId="77777777" w:rsidR="006A362B" w:rsidRDefault="006A362B">
    <w:pPr>
      <w:pStyle w:val="Header"/>
    </w:pPr>
  </w:p>
  <w:p w14:paraId="368B5BD1" w14:textId="77777777" w:rsidR="006A362B" w:rsidRDefault="006A36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4F6F46"/>
    <w:multiLevelType w:val="hybridMultilevel"/>
    <w:tmpl w:val="53207F18"/>
    <w:lvl w:ilvl="0" w:tplc="992A777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65D5C"/>
    <w:multiLevelType w:val="hybridMultilevel"/>
    <w:tmpl w:val="D3D2D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B7D53"/>
    <w:multiLevelType w:val="hybridMultilevel"/>
    <w:tmpl w:val="42DA373E"/>
    <w:lvl w:ilvl="0" w:tplc="992A777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F7C56"/>
    <w:multiLevelType w:val="hybridMultilevel"/>
    <w:tmpl w:val="60BC742E"/>
    <w:lvl w:ilvl="0" w:tplc="992A777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2482D"/>
    <w:multiLevelType w:val="hybridMultilevel"/>
    <w:tmpl w:val="32DC990E"/>
    <w:lvl w:ilvl="0" w:tplc="992A777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C6561"/>
    <w:multiLevelType w:val="hybridMultilevel"/>
    <w:tmpl w:val="EC367EB8"/>
    <w:lvl w:ilvl="0" w:tplc="992A777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62764"/>
    <w:multiLevelType w:val="hybridMultilevel"/>
    <w:tmpl w:val="840421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84650"/>
    <w:multiLevelType w:val="hybridMultilevel"/>
    <w:tmpl w:val="3880FC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A5F72"/>
    <w:multiLevelType w:val="hybridMultilevel"/>
    <w:tmpl w:val="CD0E3CEC"/>
    <w:lvl w:ilvl="0" w:tplc="992A7770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93FF3"/>
    <w:multiLevelType w:val="hybridMultilevel"/>
    <w:tmpl w:val="380222D6"/>
    <w:lvl w:ilvl="0" w:tplc="992A777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80955">
    <w:abstractNumId w:val="8"/>
  </w:num>
  <w:num w:numId="2" w16cid:durableId="1207446037">
    <w:abstractNumId w:val="6"/>
  </w:num>
  <w:num w:numId="3" w16cid:durableId="509217450">
    <w:abstractNumId w:val="5"/>
  </w:num>
  <w:num w:numId="4" w16cid:durableId="642662781">
    <w:abstractNumId w:val="4"/>
  </w:num>
  <w:num w:numId="5" w16cid:durableId="1117136635">
    <w:abstractNumId w:val="7"/>
  </w:num>
  <w:num w:numId="6" w16cid:durableId="108091669">
    <w:abstractNumId w:val="3"/>
  </w:num>
  <w:num w:numId="7" w16cid:durableId="1617979540">
    <w:abstractNumId w:val="2"/>
  </w:num>
  <w:num w:numId="8" w16cid:durableId="1065033455">
    <w:abstractNumId w:val="1"/>
  </w:num>
  <w:num w:numId="9" w16cid:durableId="1223443254">
    <w:abstractNumId w:val="0"/>
  </w:num>
  <w:num w:numId="10" w16cid:durableId="1122185560">
    <w:abstractNumId w:val="10"/>
  </w:num>
  <w:num w:numId="11" w16cid:durableId="1889993406">
    <w:abstractNumId w:val="17"/>
  </w:num>
  <w:num w:numId="12" w16cid:durableId="1502812343">
    <w:abstractNumId w:val="16"/>
  </w:num>
  <w:num w:numId="13" w16cid:durableId="1891840938">
    <w:abstractNumId w:val="15"/>
  </w:num>
  <w:num w:numId="14" w16cid:durableId="1724675711">
    <w:abstractNumId w:val="13"/>
  </w:num>
  <w:num w:numId="15" w16cid:durableId="1121455619">
    <w:abstractNumId w:val="11"/>
  </w:num>
  <w:num w:numId="16" w16cid:durableId="711151699">
    <w:abstractNumId w:val="12"/>
  </w:num>
  <w:num w:numId="17" w16cid:durableId="2087604435">
    <w:abstractNumId w:val="18"/>
  </w:num>
  <w:num w:numId="18" w16cid:durableId="1122386776">
    <w:abstractNumId w:val="14"/>
  </w:num>
  <w:num w:numId="19" w16cid:durableId="15019684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41D5"/>
    <w:rsid w:val="0015074B"/>
    <w:rsid w:val="00155959"/>
    <w:rsid w:val="001A70FF"/>
    <w:rsid w:val="001F3152"/>
    <w:rsid w:val="00253DD6"/>
    <w:rsid w:val="0029639D"/>
    <w:rsid w:val="00304204"/>
    <w:rsid w:val="00306A86"/>
    <w:rsid w:val="0032515F"/>
    <w:rsid w:val="00326F90"/>
    <w:rsid w:val="00346C39"/>
    <w:rsid w:val="00393F81"/>
    <w:rsid w:val="0039640A"/>
    <w:rsid w:val="004C5B69"/>
    <w:rsid w:val="004F281C"/>
    <w:rsid w:val="00514C90"/>
    <w:rsid w:val="00550924"/>
    <w:rsid w:val="005A2616"/>
    <w:rsid w:val="005F4BB3"/>
    <w:rsid w:val="006422D8"/>
    <w:rsid w:val="006907C8"/>
    <w:rsid w:val="006A362B"/>
    <w:rsid w:val="006F07EA"/>
    <w:rsid w:val="007607F4"/>
    <w:rsid w:val="00796722"/>
    <w:rsid w:val="0083729C"/>
    <w:rsid w:val="0086555A"/>
    <w:rsid w:val="008935A5"/>
    <w:rsid w:val="008A5E08"/>
    <w:rsid w:val="008D4858"/>
    <w:rsid w:val="008F7D5C"/>
    <w:rsid w:val="0094018C"/>
    <w:rsid w:val="009A575B"/>
    <w:rsid w:val="009D038A"/>
    <w:rsid w:val="00A03DDF"/>
    <w:rsid w:val="00A0403F"/>
    <w:rsid w:val="00A316E9"/>
    <w:rsid w:val="00AA1D8D"/>
    <w:rsid w:val="00AC1F54"/>
    <w:rsid w:val="00AD579D"/>
    <w:rsid w:val="00AF2273"/>
    <w:rsid w:val="00B23241"/>
    <w:rsid w:val="00B47730"/>
    <w:rsid w:val="00BF3470"/>
    <w:rsid w:val="00C51B8C"/>
    <w:rsid w:val="00CA521A"/>
    <w:rsid w:val="00CB0664"/>
    <w:rsid w:val="00CB6943"/>
    <w:rsid w:val="00CC6293"/>
    <w:rsid w:val="00CE2819"/>
    <w:rsid w:val="00DF2134"/>
    <w:rsid w:val="00E825C9"/>
    <w:rsid w:val="00E963F8"/>
    <w:rsid w:val="00EA2689"/>
    <w:rsid w:val="00ED7D22"/>
    <w:rsid w:val="00EF75E2"/>
    <w:rsid w:val="00F50079"/>
    <w:rsid w:val="00F54606"/>
    <w:rsid w:val="00F94414"/>
    <w:rsid w:val="00FB7B6E"/>
    <w:rsid w:val="00FC693F"/>
    <w:rsid w:val="1BAB68B0"/>
    <w:rsid w:val="60217FA5"/>
    <w:rsid w:val="60554447"/>
    <w:rsid w:val="7698A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25B1F6"/>
  <w14:defaultImageDpi w14:val="300"/>
  <w15:docId w15:val="{45F09F5E-8165-3747-9021-725848E2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2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801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F55405569884AB0A124CA152463B3" ma:contentTypeVersion="15" ma:contentTypeDescription="Create a new document." ma:contentTypeScope="" ma:versionID="e05f5d9d95ca8f7a513197800efe5511">
  <xsd:schema xmlns:xsd="http://www.w3.org/2001/XMLSchema" xmlns:xs="http://www.w3.org/2001/XMLSchema" xmlns:p="http://schemas.microsoft.com/office/2006/metadata/properties" xmlns:ns2="e331b3de-4d89-4303-8187-0e0a31be41e9" xmlns:ns3="1fa43e64-8a6d-4c3d-bfba-c0d9753f4fb0" targetNamespace="http://schemas.microsoft.com/office/2006/metadata/properties" ma:root="true" ma:fieldsID="d974d7d1c292d560b971676d8b40a59a" ns2:_="" ns3:_="">
    <xsd:import namespace="e331b3de-4d89-4303-8187-0e0a31be41e9"/>
    <xsd:import namespace="1fa43e64-8a6d-4c3d-bfba-c0d9753f4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b3de-4d89-4303-8187-0e0a31be4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43e64-8a6d-4c3d-bfba-c0d9753f4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3bc2cb-7429-4bee-88ae-e52a19ab2b64}" ma:internalName="TaxCatchAll" ma:showField="CatchAllData" ma:web="1fa43e64-8a6d-4c3d-bfba-c0d9753f4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a43e64-8a6d-4c3d-bfba-c0d9753f4fb0" xsi:nil="true"/>
    <lcf76f155ced4ddcb4097134ff3c332f xmlns="e331b3de-4d89-4303-8187-0e0a31be41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D33BF5-88CD-4D51-8A4E-02D7C1AEDE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A0F59-FB9B-4598-972C-59B037B54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1b3de-4d89-4303-8187-0e0a31be41e9"/>
    <ds:schemaRef ds:uri="1fa43e64-8a6d-4c3d-bfba-c0d9753f4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60033-644E-4049-B6D4-4BC0D20EA569}">
  <ds:schemaRefs>
    <ds:schemaRef ds:uri="http://schemas.microsoft.com/office/2006/metadata/properties"/>
    <ds:schemaRef ds:uri="http://schemas.microsoft.com/office/infopath/2007/PartnerControls"/>
    <ds:schemaRef ds:uri="1fa43e64-8a6d-4c3d-bfba-c0d9753f4fb0"/>
    <ds:schemaRef ds:uri="e331b3de-4d89-4303-8187-0e0a31be41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175</Words>
  <Characters>999</Characters>
  <Application>Microsoft Office Word</Application>
  <DocSecurity>0</DocSecurity>
  <Lines>8</Lines>
  <Paragraphs>2</Paragraphs>
  <ScaleCrop>false</ScaleCrop>
  <Manager/>
  <Company/>
  <LinksUpToDate>false</LinksUpToDate>
  <CharactersWithSpaces>1172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Karen Kelly</cp:lastModifiedBy>
  <cp:revision>14</cp:revision>
  <dcterms:created xsi:type="dcterms:W3CDTF">2025-10-10T16:13:00Z</dcterms:created>
  <dcterms:modified xsi:type="dcterms:W3CDTF">2025-10-12T12:52:00Z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0x0101002E4F55405569884AB0A124CA152463B3</vt:lpwstr>
  </property>
  <property fmtid="{D5CDD505-2E9C-101B-9397-08002B2CF9AE}" pid="3" name="MediaServiceImageTags">
    <vt:lpwstr/>
  </property>
</Properties>
</file>