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537D" w14:textId="77777777" w:rsidR="00ED49B7" w:rsidRPr="00707516" w:rsidRDefault="00ED49B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22A81546" w14:textId="318E494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T Level Industry Placement </w:t>
      </w:r>
      <w:r w:rsidR="00C55E27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SMALL TEAM </w:t>
      </w: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Project Briefs</w:t>
      </w:r>
    </w:p>
    <w:p w14:paraId="0342526A" w14:textId="77777777" w:rsidR="00ED49B7" w:rsidRPr="00707516" w:rsidRDefault="00ED49B7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86BE119" w14:textId="564E4969" w:rsidR="00935BC5" w:rsidRPr="00935BC5" w:rsidRDefault="00935BC5" w:rsidP="00935BC5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I</w:t>
      </w:r>
      <w:r w:rsidRPr="00935BC5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MMERSIVE MOMENTS: ENHANCING A CHILD-FRIENDLY MUSEUM EXPERIENCE</w:t>
      </w:r>
    </w:p>
    <w:p w14:paraId="209B9210" w14:textId="77777777" w:rsidR="00DA5FCF" w:rsidRPr="00C55E27" w:rsidRDefault="00DA5FCF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1817FB12" w14:textId="77777777" w:rsidR="00BA3598" w:rsidRPr="00707516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B6189BC" w14:textId="77777777" w:rsidR="00EB1FE8" w:rsidRPr="008B741A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8B741A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brief</w:t>
      </w:r>
    </w:p>
    <w:p w14:paraId="179763F2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B961352" w14:textId="1B92081C" w:rsidR="00935BC5" w:rsidRPr="00935BC5" w:rsidRDefault="006410C1" w:rsidP="00935BC5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Project title</w:t>
      </w:r>
      <w:r w:rsidR="00F91E8A" w:rsidRPr="00F91E8A">
        <w:rPr>
          <w:rFonts w:ascii="Arial" w:hAnsi="Arial" w:cs="Arial"/>
          <w:b/>
          <w:bCs/>
          <w:lang w:val="en-GB"/>
        </w:rPr>
        <w:t xml:space="preserve">: </w:t>
      </w:r>
      <w:r w:rsidR="00935BC5" w:rsidRPr="00935BC5">
        <w:rPr>
          <w:rFonts w:ascii="Arial" w:hAnsi="Arial" w:cs="Arial"/>
          <w:lang w:val="en-GB"/>
        </w:rPr>
        <w:t xml:space="preserve">Immersive Moments: Enhancing a </w:t>
      </w:r>
      <w:r w:rsidR="000C4BA4">
        <w:rPr>
          <w:rFonts w:ascii="Arial" w:hAnsi="Arial" w:cs="Arial"/>
          <w:lang w:val="en-GB"/>
        </w:rPr>
        <w:t>c</w:t>
      </w:r>
      <w:r w:rsidR="00935BC5" w:rsidRPr="00935BC5">
        <w:rPr>
          <w:rFonts w:ascii="Arial" w:hAnsi="Arial" w:cs="Arial"/>
          <w:lang w:val="en-GB"/>
        </w:rPr>
        <w:t>hild-</w:t>
      </w:r>
      <w:r w:rsidR="000C4BA4">
        <w:rPr>
          <w:rFonts w:ascii="Arial" w:hAnsi="Arial" w:cs="Arial"/>
          <w:lang w:val="en-GB"/>
        </w:rPr>
        <w:t>f</w:t>
      </w:r>
      <w:r w:rsidR="00935BC5" w:rsidRPr="00935BC5">
        <w:rPr>
          <w:rFonts w:ascii="Arial" w:hAnsi="Arial" w:cs="Arial"/>
          <w:lang w:val="en-GB"/>
        </w:rPr>
        <w:t xml:space="preserve">riendly </w:t>
      </w:r>
      <w:r w:rsidR="000C4BA4">
        <w:rPr>
          <w:rFonts w:ascii="Arial" w:hAnsi="Arial" w:cs="Arial"/>
          <w:lang w:val="en-GB"/>
        </w:rPr>
        <w:t>m</w:t>
      </w:r>
      <w:r w:rsidR="00935BC5" w:rsidRPr="00935BC5">
        <w:rPr>
          <w:rFonts w:ascii="Arial" w:hAnsi="Arial" w:cs="Arial"/>
          <w:lang w:val="en-GB"/>
        </w:rPr>
        <w:t xml:space="preserve">useum </w:t>
      </w:r>
      <w:r w:rsidR="000C4BA4">
        <w:rPr>
          <w:rFonts w:ascii="Arial" w:hAnsi="Arial" w:cs="Arial"/>
          <w:lang w:val="en-GB"/>
        </w:rPr>
        <w:t>e</w:t>
      </w:r>
      <w:r w:rsidR="00935BC5" w:rsidRPr="00935BC5">
        <w:rPr>
          <w:rFonts w:ascii="Arial" w:hAnsi="Arial" w:cs="Arial"/>
          <w:lang w:val="en-GB"/>
        </w:rPr>
        <w:t>xperience</w:t>
      </w:r>
    </w:p>
    <w:p w14:paraId="1B1DCCCD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4075B520" w14:textId="5F74AF99" w:rsidR="00F91E8A" w:rsidRPr="00F91E8A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Business name: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935BC5" w:rsidRPr="00935BC5">
        <w:rPr>
          <w:rFonts w:ascii="Arial" w:hAnsi="Arial" w:cs="Arial"/>
          <w:lang w:val="en-GB"/>
        </w:rPr>
        <w:t>The Old Forge Heritage Museum</w:t>
      </w:r>
    </w:p>
    <w:p w14:paraId="7EB26650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31329385" w14:textId="1067DE15" w:rsidR="00F91E8A" w:rsidRPr="00935BC5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contact: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935BC5" w:rsidRPr="00935BC5">
        <w:rPr>
          <w:rFonts w:ascii="Arial" w:hAnsi="Arial" w:cs="Arial"/>
          <w:lang w:val="en-GB"/>
        </w:rPr>
        <w:t>Amanda Hensley, Learning and Engagement Coordinator</w:t>
      </w:r>
    </w:p>
    <w:p w14:paraId="7C52281C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0091F467" w14:textId="7FE70D99" w:rsidR="00F91E8A" w:rsidRPr="00F91E8A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Sector: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935BC5" w:rsidRPr="00935BC5">
        <w:rPr>
          <w:rFonts w:ascii="Arial" w:hAnsi="Arial" w:cs="Arial"/>
          <w:lang w:val="en-GB"/>
        </w:rPr>
        <w:t>Heritage / Education / Visitor Attractions</w:t>
      </w:r>
    </w:p>
    <w:p w14:paraId="7A59B189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2B866394" w14:textId="649FB3E2" w:rsidR="00935BC5" w:rsidRPr="00935BC5" w:rsidRDefault="00935BC5" w:rsidP="00935BC5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935BC5">
        <w:rPr>
          <w:rFonts w:ascii="Arial" w:hAnsi="Arial" w:cs="Arial"/>
          <w:b/>
          <w:bCs/>
          <w:lang w:val="en-GB"/>
        </w:rPr>
        <w:t>T Level Route:</w:t>
      </w:r>
      <w:r w:rsidR="000C4BA4">
        <w:rPr>
          <w:rFonts w:ascii="Arial" w:hAnsi="Arial" w:cs="Arial"/>
          <w:b/>
          <w:bCs/>
          <w:lang w:val="en-GB"/>
        </w:rPr>
        <w:t xml:space="preserve"> </w:t>
      </w:r>
      <w:r w:rsidRPr="00935BC5">
        <w:rPr>
          <w:rFonts w:ascii="Arial" w:hAnsi="Arial" w:cs="Arial"/>
          <w:lang w:val="en-GB"/>
        </w:rPr>
        <w:t>Media, Broadcast and Production</w:t>
      </w:r>
    </w:p>
    <w:p w14:paraId="5DA6E7AD" w14:textId="77777777" w:rsidR="00935BC5" w:rsidRPr="00935BC5" w:rsidRDefault="00935BC5" w:rsidP="00935BC5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4DE26E95" w14:textId="0B6895D5" w:rsidR="00935BC5" w:rsidRPr="00935BC5" w:rsidRDefault="00935BC5" w:rsidP="00935BC5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935BC5">
        <w:rPr>
          <w:rFonts w:ascii="Arial" w:hAnsi="Arial" w:cs="Arial"/>
          <w:b/>
          <w:bCs/>
          <w:lang w:val="en-GB"/>
        </w:rPr>
        <w:t>Occupational Specialism:</w:t>
      </w:r>
      <w:r w:rsidR="000C4BA4">
        <w:rPr>
          <w:rFonts w:ascii="Arial" w:hAnsi="Arial" w:cs="Arial"/>
          <w:b/>
          <w:bCs/>
          <w:lang w:val="en-GB"/>
        </w:rPr>
        <w:t xml:space="preserve"> </w:t>
      </w:r>
      <w:r w:rsidRPr="00935BC5">
        <w:rPr>
          <w:rFonts w:ascii="Arial" w:hAnsi="Arial" w:cs="Arial"/>
          <w:lang w:val="en-GB"/>
        </w:rPr>
        <w:t>Events and Venues Technician</w:t>
      </w:r>
    </w:p>
    <w:p w14:paraId="02B91955" w14:textId="77777777" w:rsidR="00935BC5" w:rsidRPr="00935BC5" w:rsidRDefault="00935BC5" w:rsidP="00935BC5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78F849A7" w14:textId="0888B965" w:rsidR="00935BC5" w:rsidRPr="00935BC5" w:rsidRDefault="00935BC5" w:rsidP="00935BC5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935BC5">
        <w:rPr>
          <w:rFonts w:ascii="Arial" w:hAnsi="Arial" w:cs="Arial"/>
          <w:b/>
          <w:bCs/>
          <w:lang w:val="en-GB"/>
        </w:rPr>
        <w:t>Team Size:</w:t>
      </w:r>
      <w:r w:rsidR="000C4BA4">
        <w:rPr>
          <w:rFonts w:ascii="Arial" w:hAnsi="Arial" w:cs="Arial"/>
          <w:b/>
          <w:bCs/>
          <w:lang w:val="en-GB"/>
        </w:rPr>
        <w:t xml:space="preserve"> </w:t>
      </w:r>
      <w:r w:rsidRPr="00935BC5">
        <w:rPr>
          <w:rFonts w:ascii="Arial" w:hAnsi="Arial" w:cs="Arial"/>
          <w:lang w:val="en-GB"/>
        </w:rPr>
        <w:t>4</w:t>
      </w:r>
      <w:r w:rsidR="000C4BA4">
        <w:rPr>
          <w:rFonts w:ascii="Arial" w:hAnsi="Arial" w:cs="Arial"/>
          <w:lang w:val="en-GB"/>
        </w:rPr>
        <w:t xml:space="preserve"> - </w:t>
      </w:r>
      <w:r w:rsidRPr="00935BC5">
        <w:rPr>
          <w:rFonts w:ascii="Arial" w:hAnsi="Arial" w:cs="Arial"/>
          <w:lang w:val="en-GB"/>
        </w:rPr>
        <w:t>6 students</w:t>
      </w:r>
    </w:p>
    <w:p w14:paraId="682E7610" w14:textId="77777777" w:rsidR="00935BC5" w:rsidRPr="00935BC5" w:rsidRDefault="00935BC5" w:rsidP="00935BC5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1C3C517C" w14:textId="42B1CA42" w:rsidR="000B6A3E" w:rsidRPr="001B5799" w:rsidRDefault="00935BC5" w:rsidP="000B6A3E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935BC5">
        <w:rPr>
          <w:rFonts w:ascii="Arial" w:hAnsi="Arial" w:cs="Arial"/>
          <w:b/>
          <w:bCs/>
          <w:lang w:val="en-GB"/>
        </w:rPr>
        <w:t>Placement Format:</w:t>
      </w:r>
      <w:r w:rsidR="000C4BA4">
        <w:rPr>
          <w:rFonts w:ascii="Arial" w:hAnsi="Arial" w:cs="Arial"/>
          <w:b/>
          <w:bCs/>
          <w:lang w:val="en-GB"/>
        </w:rPr>
        <w:t xml:space="preserve"> </w:t>
      </w:r>
      <w:r w:rsidRPr="00935BC5">
        <w:rPr>
          <w:rFonts w:ascii="Arial" w:hAnsi="Arial" w:cs="Arial"/>
          <w:lang w:val="en-GB"/>
        </w:rPr>
        <w:t>3-week</w:t>
      </w:r>
      <w:r w:rsidR="00C24AC2">
        <w:rPr>
          <w:rFonts w:ascii="Arial" w:hAnsi="Arial" w:cs="Arial"/>
          <w:lang w:val="en-GB"/>
        </w:rPr>
        <w:t xml:space="preserve">s of time, potentially split into two </w:t>
      </w:r>
      <w:r w:rsidRPr="00935BC5">
        <w:rPr>
          <w:rFonts w:ascii="Arial" w:hAnsi="Arial" w:cs="Arial"/>
          <w:lang w:val="en-GB"/>
        </w:rPr>
        <w:t>block</w:t>
      </w:r>
      <w:r w:rsidR="00C24AC2">
        <w:rPr>
          <w:rFonts w:ascii="Arial" w:hAnsi="Arial" w:cs="Arial"/>
          <w:lang w:val="en-GB"/>
        </w:rPr>
        <w:t>s</w:t>
      </w:r>
      <w:r w:rsidRPr="00935BC5">
        <w:rPr>
          <w:rFonts w:ascii="Arial" w:hAnsi="Arial" w:cs="Arial"/>
          <w:lang w:val="en-GB"/>
        </w:rPr>
        <w:t>; mainly on-site with possible off-site planning or editing sessions at provider setting</w:t>
      </w:r>
    </w:p>
    <w:p w14:paraId="4A2937E7" w14:textId="77777777" w:rsidR="000C4BA4" w:rsidRPr="000C4BA4" w:rsidRDefault="000C4BA4" w:rsidP="000C4BA4">
      <w:pPr>
        <w:spacing w:after="0" w:line="240" w:lineRule="auto"/>
        <w:rPr>
          <w:rFonts w:ascii="Arial" w:hAnsi="Arial" w:cs="Arial"/>
          <w:lang w:val="en-GB"/>
        </w:rPr>
      </w:pPr>
      <w:r w:rsidRPr="000C4BA4">
        <w:rPr>
          <w:rFonts w:ascii="Arial" w:hAnsi="Arial" w:cs="Arial"/>
          <w:lang w:val="en-GB"/>
        </w:rPr>
        <w:t xml:space="preserve">The project will run over </w:t>
      </w:r>
      <w:r w:rsidRPr="000C4BA4">
        <w:rPr>
          <w:rFonts w:ascii="Arial" w:hAnsi="Arial" w:cs="Arial"/>
          <w:b/>
          <w:bCs/>
          <w:lang w:val="en-GB"/>
        </w:rPr>
        <w:t>three weeks</w:t>
      </w:r>
      <w:r w:rsidRPr="000C4BA4">
        <w:rPr>
          <w:rFonts w:ascii="Arial" w:hAnsi="Arial" w:cs="Arial"/>
          <w:lang w:val="en-GB"/>
        </w:rPr>
        <w:t xml:space="preserve"> with a combination of on-site days (to plan, test and install) and provider-based days (for creative design, audio/video editing, and planning).</w:t>
      </w:r>
    </w:p>
    <w:p w14:paraId="2A5263A0" w14:textId="77777777" w:rsidR="000C4BA4" w:rsidRPr="000C4BA4" w:rsidRDefault="000C4BA4" w:rsidP="000C4BA4">
      <w:pPr>
        <w:spacing w:after="0" w:line="240" w:lineRule="auto"/>
        <w:rPr>
          <w:rFonts w:ascii="Arial" w:hAnsi="Arial" w:cs="Arial"/>
          <w:lang w:val="en-GB"/>
        </w:rPr>
      </w:pPr>
    </w:p>
    <w:p w14:paraId="35C4A846" w14:textId="77777777" w:rsidR="000C4BA4" w:rsidRPr="000C4BA4" w:rsidRDefault="000C4BA4" w:rsidP="000C4BA4">
      <w:pPr>
        <w:spacing w:after="0" w:line="240" w:lineRule="auto"/>
        <w:rPr>
          <w:rFonts w:ascii="Arial" w:hAnsi="Arial" w:cs="Arial"/>
          <w:lang w:val="en-GB"/>
        </w:rPr>
      </w:pPr>
      <w:r w:rsidRPr="000C4BA4">
        <w:rPr>
          <w:rFonts w:ascii="Arial" w:hAnsi="Arial" w:cs="Arial"/>
          <w:lang w:val="en-GB"/>
        </w:rPr>
        <w:t>Students should be prepared to work around public opening hours and safely within the museum space. Some flexibility on scheduling will be required.</w:t>
      </w:r>
    </w:p>
    <w:p w14:paraId="510EB30D" w14:textId="321E359F" w:rsidR="000B6A3E" w:rsidRPr="000B6A3E" w:rsidRDefault="000B6A3E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57EDCCEF" w14:textId="3BF7CB9F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8DBCC48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7C270BB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A5601D9" w14:textId="63FB74B2" w:rsidR="00C24AC2" w:rsidRPr="00C24AC2" w:rsidRDefault="00C24AC2" w:rsidP="002B70E3">
      <w:pPr>
        <w:spacing w:line="240" w:lineRule="auto"/>
        <w:rPr>
          <w:rFonts w:ascii="Arial" w:hAnsi="Arial" w:cs="Arial"/>
          <w:lang w:val="en-GB"/>
        </w:rPr>
      </w:pPr>
      <w:r w:rsidRPr="00C24AC2">
        <w:rPr>
          <w:rFonts w:ascii="Arial" w:hAnsi="Arial" w:cs="Arial"/>
          <w:lang w:val="en-GB"/>
        </w:rPr>
        <w:t xml:space="preserve">The Old Forge Heritage Museum is a local attraction that celebrates our town’s industrial and social history. We have a loyal adult visitor base and occasional school trips, but we’d love to create a more engaging experience for </w:t>
      </w:r>
      <w:r w:rsidRPr="00C24AC2">
        <w:rPr>
          <w:rFonts w:ascii="Arial" w:hAnsi="Arial" w:cs="Arial"/>
          <w:b/>
          <w:bCs/>
          <w:lang w:val="en-GB"/>
        </w:rPr>
        <w:t>primary-aged children</w:t>
      </w:r>
      <w:r w:rsidRPr="00C24AC2">
        <w:rPr>
          <w:rFonts w:ascii="Arial" w:hAnsi="Arial" w:cs="Arial"/>
          <w:lang w:val="en-GB"/>
        </w:rPr>
        <w:t xml:space="preserve"> and their teachers.</w:t>
      </w:r>
    </w:p>
    <w:p w14:paraId="64186D4A" w14:textId="39A91C4B" w:rsidR="00C24AC2" w:rsidRPr="00C24AC2" w:rsidRDefault="00C24AC2" w:rsidP="002B70E3">
      <w:pPr>
        <w:spacing w:line="240" w:lineRule="auto"/>
        <w:rPr>
          <w:rFonts w:ascii="Arial" w:hAnsi="Arial" w:cs="Arial"/>
          <w:lang w:val="en-GB"/>
        </w:rPr>
      </w:pPr>
      <w:r w:rsidRPr="00C24AC2">
        <w:rPr>
          <w:rFonts w:ascii="Arial" w:hAnsi="Arial" w:cs="Arial"/>
          <w:lang w:val="en-GB"/>
        </w:rPr>
        <w:t xml:space="preserve">We’re inviting a student team to help us </w:t>
      </w:r>
      <w:r w:rsidRPr="00C24AC2">
        <w:rPr>
          <w:rFonts w:ascii="Arial" w:hAnsi="Arial" w:cs="Arial"/>
          <w:b/>
          <w:bCs/>
          <w:lang w:val="en-GB"/>
        </w:rPr>
        <w:t>design and install a low-tech, immersive AV feature</w:t>
      </w:r>
      <w:r w:rsidRPr="00C24AC2">
        <w:rPr>
          <w:rFonts w:ascii="Arial" w:hAnsi="Arial" w:cs="Arial"/>
          <w:lang w:val="en-GB"/>
        </w:rPr>
        <w:t xml:space="preserve"> to enhance one of our smaller gallery spaces. This could include background audio, projected visuals, spotlighting, or soundscapes</w:t>
      </w:r>
      <w:r w:rsidR="00D23BBA">
        <w:rPr>
          <w:rFonts w:ascii="Arial" w:hAnsi="Arial" w:cs="Arial"/>
          <w:lang w:val="en-GB"/>
        </w:rPr>
        <w:t>,</w:t>
      </w:r>
      <w:r w:rsidRPr="00C24AC2">
        <w:rPr>
          <w:rFonts w:ascii="Arial" w:hAnsi="Arial" w:cs="Arial"/>
          <w:lang w:val="en-GB"/>
        </w:rPr>
        <w:t xml:space="preserve"> anything that helps children engage more actively with the exhibit.</w:t>
      </w:r>
    </w:p>
    <w:p w14:paraId="0928052D" w14:textId="4932EF76" w:rsidR="00D23BBA" w:rsidRDefault="00C24AC2" w:rsidP="002B70E3">
      <w:pPr>
        <w:spacing w:line="240" w:lineRule="auto"/>
        <w:rPr>
          <w:rFonts w:ascii="Arial" w:hAnsi="Arial" w:cs="Arial"/>
          <w:lang w:val="en-GB"/>
        </w:rPr>
      </w:pPr>
      <w:r w:rsidRPr="00C24AC2">
        <w:rPr>
          <w:rFonts w:ascii="Arial" w:hAnsi="Arial" w:cs="Arial"/>
          <w:lang w:val="en-GB"/>
        </w:rPr>
        <w:t xml:space="preserve">Students will also be asked to </w:t>
      </w:r>
      <w:r w:rsidRPr="00C24AC2">
        <w:rPr>
          <w:rFonts w:ascii="Arial" w:hAnsi="Arial" w:cs="Arial"/>
          <w:b/>
          <w:bCs/>
          <w:lang w:val="en-GB"/>
        </w:rPr>
        <w:t>understand our typical visitors</w:t>
      </w:r>
      <w:r w:rsidRPr="00C24AC2">
        <w:rPr>
          <w:rFonts w:ascii="Arial" w:hAnsi="Arial" w:cs="Arial"/>
          <w:lang w:val="en-GB"/>
        </w:rPr>
        <w:t xml:space="preserve">, including school groups, and tailor their ideas to suit that audience. This will give the team a chance to combine </w:t>
      </w:r>
      <w:r w:rsidRPr="00C24AC2">
        <w:rPr>
          <w:rFonts w:ascii="Arial" w:hAnsi="Arial" w:cs="Arial"/>
          <w:b/>
          <w:bCs/>
          <w:lang w:val="en-GB"/>
        </w:rPr>
        <w:t>technical planning, audience insight, and creative problem-solving</w:t>
      </w:r>
      <w:r w:rsidRPr="00C24AC2">
        <w:rPr>
          <w:rFonts w:ascii="Arial" w:hAnsi="Arial" w:cs="Arial"/>
          <w:lang w:val="en-GB"/>
        </w:rPr>
        <w:t xml:space="preserve"> all while working in a real museum environment.</w:t>
      </w:r>
    </w:p>
    <w:p w14:paraId="71E669CB" w14:textId="77777777" w:rsidR="00D23BBA" w:rsidRDefault="00D23BBA" w:rsidP="00D23BBA">
      <w:pPr>
        <w:rPr>
          <w:rFonts w:ascii="Arial" w:hAnsi="Arial" w:cs="Arial"/>
          <w:lang w:val="en-GB"/>
        </w:rPr>
      </w:pPr>
    </w:p>
    <w:p w14:paraId="7A717FB1" w14:textId="30733E87" w:rsidR="00D30D1D" w:rsidRPr="00707516" w:rsidRDefault="00B02D7C" w:rsidP="001B5799">
      <w:pPr>
        <w:rPr>
          <w:rFonts w:ascii="Arial" w:hAnsi="Arial" w:cs="Arial"/>
          <w:lang w:val="en-GB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Project objectives</w:t>
      </w:r>
    </w:p>
    <w:p w14:paraId="01C86366" w14:textId="77777777" w:rsidR="00D812FF" w:rsidRPr="00D812FF" w:rsidRDefault="00D812FF" w:rsidP="00D812FF">
      <w:pPr>
        <w:spacing w:after="0"/>
        <w:rPr>
          <w:rFonts w:ascii="Arial" w:hAnsi="Arial" w:cs="Arial"/>
          <w:lang w:val="en-GB"/>
        </w:rPr>
      </w:pPr>
      <w:r w:rsidRPr="00D812FF">
        <w:rPr>
          <w:rFonts w:ascii="Arial" w:hAnsi="Arial" w:cs="Arial"/>
          <w:lang w:val="en-GB"/>
        </w:rPr>
        <w:t>The student team will:</w:t>
      </w:r>
    </w:p>
    <w:p w14:paraId="5B54FCFC" w14:textId="77777777" w:rsidR="00D23BBA" w:rsidRPr="00D23BBA" w:rsidRDefault="00D23BBA" w:rsidP="00D23BBA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Explore the museum space and understand the goals of the museum team</w:t>
      </w:r>
    </w:p>
    <w:p w14:paraId="667A2E08" w14:textId="77777777" w:rsidR="00D23BBA" w:rsidRPr="00D23BBA" w:rsidRDefault="00D23BBA" w:rsidP="00D23BBA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Identify one suitable exhibit area to enhance using AV</w:t>
      </w:r>
    </w:p>
    <w:p w14:paraId="7844C49E" w14:textId="77777777" w:rsidR="00D23BBA" w:rsidRPr="00D23BBA" w:rsidRDefault="00D23BBA" w:rsidP="00D23BBA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Learn about the target audience (primary-aged children and school groups)</w:t>
      </w:r>
    </w:p>
    <w:p w14:paraId="0137C7D4" w14:textId="77777777" w:rsidR="00D23BBA" w:rsidRPr="00D23BBA" w:rsidRDefault="00D23BBA" w:rsidP="00D23BBA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Design and propose a low-budget immersive feature using available or loaned equipment</w:t>
      </w:r>
    </w:p>
    <w:p w14:paraId="53F9CF2E" w14:textId="77777777" w:rsidR="00D23BBA" w:rsidRPr="00D23BBA" w:rsidRDefault="00D23BBA" w:rsidP="00D23BBA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Carry out risk assessments and safe installation</w:t>
      </w:r>
    </w:p>
    <w:p w14:paraId="318DF646" w14:textId="77777777" w:rsidR="00D23BBA" w:rsidRPr="00D23BBA" w:rsidRDefault="00D23BBA" w:rsidP="00D23BBA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Present and demonstrate the feature to museum staff and local stakeholders</w:t>
      </w:r>
    </w:p>
    <w:p w14:paraId="6EBA8471" w14:textId="77777777" w:rsidR="008B741A" w:rsidRPr="000B6A3E" w:rsidRDefault="008B741A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73266C21" w14:textId="77BB6F5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40F152B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Team tasks and activities</w:t>
      </w:r>
    </w:p>
    <w:p w14:paraId="04E8F6B7" w14:textId="77777777" w:rsidR="008B741A" w:rsidRPr="00707516" w:rsidRDefault="008B741A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94B5958" w14:textId="77777777" w:rsidR="00D23BBA" w:rsidRPr="00D23BBA" w:rsidRDefault="00D23BBA" w:rsidP="00D23BBA">
      <w:p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 xml:space="preserve">Working to </w:t>
      </w:r>
      <w:r w:rsidRPr="00D23BBA">
        <w:rPr>
          <w:rFonts w:ascii="Arial" w:hAnsi="Arial" w:cs="Arial"/>
          <w:b/>
          <w:bCs/>
          <w:lang w:val="en-GB"/>
        </w:rPr>
        <w:t>Amanda Hensley</w:t>
      </w:r>
      <w:r w:rsidRPr="00D23BBA">
        <w:rPr>
          <w:rFonts w:ascii="Arial" w:hAnsi="Arial" w:cs="Arial"/>
          <w:lang w:val="en-GB"/>
        </w:rPr>
        <w:t>, students will:</w:t>
      </w:r>
    </w:p>
    <w:p w14:paraId="5AAF7B8B" w14:textId="77777777" w:rsidR="00D23BBA" w:rsidRPr="00D23BBA" w:rsidRDefault="00D23BBA" w:rsidP="00D23BBA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Attend a site briefing and walk-through of exhibit areas</w:t>
      </w:r>
    </w:p>
    <w:p w14:paraId="19235B3D" w14:textId="77777777" w:rsidR="00D23BBA" w:rsidRPr="00D23BBA" w:rsidRDefault="00D23BBA" w:rsidP="00D23BBA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Speak with museum staff and review visitor insights or feedback</w:t>
      </w:r>
    </w:p>
    <w:p w14:paraId="7C700188" w14:textId="77777777" w:rsidR="00D23BBA" w:rsidRPr="00D23BBA" w:rsidRDefault="00D23BBA" w:rsidP="00D23BBA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Select a space and draft an installation idea</w:t>
      </w:r>
    </w:p>
    <w:p w14:paraId="6FF7BE75" w14:textId="77777777" w:rsidR="00D23BBA" w:rsidRPr="00D23BBA" w:rsidRDefault="00D23BBA" w:rsidP="00D23BBA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Plan and install the AV elements (e.g. sound, lighting, visuals)</w:t>
      </w:r>
    </w:p>
    <w:p w14:paraId="0E5278AE" w14:textId="77777777" w:rsidR="00D23BBA" w:rsidRPr="00D23BBA" w:rsidRDefault="00D23BBA" w:rsidP="00D23BBA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Test, refine and operate the feature</w:t>
      </w:r>
    </w:p>
    <w:p w14:paraId="0CEC6D87" w14:textId="77777777" w:rsidR="00D23BBA" w:rsidRPr="00D23BBA" w:rsidRDefault="00D23BBA" w:rsidP="00D23BBA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 xml:space="preserve">Deliver a short presentation and live demonstration of the </w:t>
      </w:r>
      <w:proofErr w:type="gramStart"/>
      <w:r w:rsidRPr="00D23BBA">
        <w:rPr>
          <w:rFonts w:ascii="Arial" w:hAnsi="Arial" w:cs="Arial"/>
          <w:lang w:val="en-GB"/>
        </w:rPr>
        <w:t>final outcome</w:t>
      </w:r>
      <w:proofErr w:type="gramEnd"/>
    </w:p>
    <w:p w14:paraId="71ABCABD" w14:textId="5A86111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68DB6B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outputs</w:t>
      </w:r>
    </w:p>
    <w:p w14:paraId="7185EE09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366B357D" w14:textId="77777777" w:rsidR="00D23BBA" w:rsidRPr="00D23BBA" w:rsidRDefault="00D23BBA" w:rsidP="00D23BBA">
      <w:pPr>
        <w:numPr>
          <w:ilvl w:val="0"/>
          <w:numId w:val="52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AV installation (e.g. looping soundscape, lighted display, projection, child-friendly signage or interactivity)</w:t>
      </w:r>
    </w:p>
    <w:p w14:paraId="49EFBF52" w14:textId="77777777" w:rsidR="00D23BBA" w:rsidRPr="00D23BBA" w:rsidRDefault="00D23BBA" w:rsidP="00D23BBA">
      <w:pPr>
        <w:numPr>
          <w:ilvl w:val="0"/>
          <w:numId w:val="52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Short “Installation Pack” including plans, risk assessment, kit list and operation guide</w:t>
      </w:r>
    </w:p>
    <w:p w14:paraId="0D8B8E80" w14:textId="77777777" w:rsidR="00D23BBA" w:rsidRPr="00D23BBA" w:rsidRDefault="00D23BBA" w:rsidP="00D23BBA">
      <w:pPr>
        <w:numPr>
          <w:ilvl w:val="0"/>
          <w:numId w:val="52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Presentation and live demo for museum staff and invited guests (e.g. a local school rep)</w:t>
      </w:r>
    </w:p>
    <w:p w14:paraId="65A830B9" w14:textId="4445A38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0620EAA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Skills and knowledge developed</w:t>
      </w:r>
    </w:p>
    <w:p w14:paraId="45C6E2E6" w14:textId="77777777" w:rsidR="008113A3" w:rsidRPr="00707516" w:rsidRDefault="008113A3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4214FAD" w14:textId="77777777" w:rsidR="00D23BBA" w:rsidRPr="00D23BBA" w:rsidRDefault="00D23BBA" w:rsidP="00D23BBA">
      <w:pPr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>Planning and preparing technical installations for a live space</w:t>
      </w:r>
    </w:p>
    <w:p w14:paraId="7CFA76E9" w14:textId="77777777" w:rsidR="00D23BBA" w:rsidRPr="00D23BBA" w:rsidRDefault="00D23BBA" w:rsidP="00D23BBA">
      <w:pPr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>Understanding and designing for a specific audience</w:t>
      </w:r>
    </w:p>
    <w:p w14:paraId="2FB0D6E6" w14:textId="77777777" w:rsidR="00D23BBA" w:rsidRPr="00D23BBA" w:rsidRDefault="00D23BBA" w:rsidP="00D23BBA">
      <w:pPr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>Operating audio/visual/lighting equipment in a safe and appropriate way</w:t>
      </w:r>
    </w:p>
    <w:p w14:paraId="2E30F638" w14:textId="77777777" w:rsidR="00D23BBA" w:rsidRPr="00D23BBA" w:rsidRDefault="00D23BBA" w:rsidP="00D23BBA">
      <w:pPr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>Working collaboratively with clients and within a heritage setting</w:t>
      </w:r>
    </w:p>
    <w:p w14:paraId="276292D2" w14:textId="77777777" w:rsidR="00D23BBA" w:rsidRPr="00D23BBA" w:rsidRDefault="00D23BBA" w:rsidP="00D23BBA">
      <w:pPr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>Documenting and explaining their technical work to others</w:t>
      </w:r>
    </w:p>
    <w:p w14:paraId="4CD940FC" w14:textId="235A40B2" w:rsidR="00EB1FE8" w:rsidRPr="00707516" w:rsidRDefault="00EB1FE8" w:rsidP="009C5EBF">
      <w:pPr>
        <w:spacing w:after="0" w:line="240" w:lineRule="auto"/>
        <w:rPr>
          <w:rFonts w:ascii="Arial" w:hAnsi="Arial" w:cs="Arial"/>
          <w:lang w:val="en-GB"/>
        </w:rPr>
      </w:pPr>
    </w:p>
    <w:p w14:paraId="459EEA5A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Support and supervision</w:t>
      </w:r>
    </w:p>
    <w:p w14:paraId="4238890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4720DED" w14:textId="77777777" w:rsidR="00D23BBA" w:rsidRPr="00D23BBA" w:rsidRDefault="00D23BBA" w:rsidP="00D23BBA">
      <w:p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 xml:space="preserve">Amanda Hensley will act as the </w:t>
      </w:r>
      <w:r w:rsidRPr="00D23BBA">
        <w:rPr>
          <w:rFonts w:ascii="Arial" w:hAnsi="Arial" w:cs="Arial"/>
          <w:b/>
          <w:bCs/>
          <w:lang w:val="en-GB"/>
        </w:rPr>
        <w:t>project lead</w:t>
      </w:r>
      <w:r w:rsidRPr="00D23BBA">
        <w:rPr>
          <w:rFonts w:ascii="Arial" w:hAnsi="Arial" w:cs="Arial"/>
          <w:lang w:val="en-GB"/>
        </w:rPr>
        <w:t>, providing:</w:t>
      </w:r>
    </w:p>
    <w:p w14:paraId="368D2759" w14:textId="77777777" w:rsidR="00D23BBA" w:rsidRPr="00D23BBA" w:rsidRDefault="00D23BBA" w:rsidP="00D23BBA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Full site induction and safeguarding briefing</w:t>
      </w:r>
    </w:p>
    <w:p w14:paraId="602B4A89" w14:textId="77777777" w:rsidR="00D23BBA" w:rsidRPr="00D23BBA" w:rsidRDefault="00D23BBA" w:rsidP="00D23BBA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Access to floorplans, exhibits and visitor feedback</w:t>
      </w:r>
    </w:p>
    <w:p w14:paraId="77D7555D" w14:textId="77777777" w:rsidR="00D23BBA" w:rsidRPr="00D23BBA" w:rsidRDefault="00D23BBA" w:rsidP="00D23BBA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Ongoing check-ins, guidance and feedback</w:t>
      </w:r>
    </w:p>
    <w:p w14:paraId="1AF2CAB2" w14:textId="77777777" w:rsidR="00D23BBA" w:rsidRPr="00D23BBA" w:rsidRDefault="00D23BBA" w:rsidP="00D23BBA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Final presentation and debrief opportunity with the museum team</w:t>
      </w:r>
    </w:p>
    <w:p w14:paraId="6F56D685" w14:textId="77777777" w:rsidR="00D23BBA" w:rsidRPr="00D23BBA" w:rsidRDefault="00D23BBA" w:rsidP="00D23BBA">
      <w:pPr>
        <w:spacing w:after="0" w:line="240" w:lineRule="auto"/>
        <w:rPr>
          <w:rFonts w:ascii="Arial" w:hAnsi="Arial" w:cs="Arial"/>
          <w:lang w:val="en-GB"/>
        </w:rPr>
      </w:pPr>
    </w:p>
    <w:p w14:paraId="71708D92" w14:textId="53B8A3F3" w:rsidR="00D23BBA" w:rsidRPr="00D23BBA" w:rsidRDefault="00D23BBA" w:rsidP="00D23BBA">
      <w:pPr>
        <w:spacing w:after="0" w:line="240" w:lineRule="auto"/>
        <w:rPr>
          <w:rFonts w:ascii="Arial" w:hAnsi="Arial" w:cs="Arial"/>
          <w:lang w:val="en-GB"/>
        </w:rPr>
      </w:pPr>
      <w:r w:rsidRPr="00D23BBA">
        <w:rPr>
          <w:rFonts w:ascii="Arial" w:hAnsi="Arial" w:cs="Arial"/>
          <w:lang w:val="en-GB"/>
        </w:rPr>
        <w:t>We’re excited to welcome students to help us reimagine how we tell our town’s story and inspire the next generation of visitors.</w:t>
      </w:r>
    </w:p>
    <w:p w14:paraId="06B94C3F" w14:textId="77777777" w:rsidR="00E76529" w:rsidRPr="00707516" w:rsidRDefault="00E76529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sectPr w:rsidR="00E76529" w:rsidRPr="00707516" w:rsidSect="00C55E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28AD846" w14:textId="77777777" w:rsidR="008D1177" w:rsidRPr="00707516" w:rsidRDefault="008D117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6C9CECDB" w14:textId="354E286A" w:rsidR="00EB1FE8" w:rsidRPr="00707516" w:rsidRDefault="00D7417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Provider</w:t>
      </w:r>
      <w:r w:rsidR="00B02D7C"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 xml:space="preserve"> brief</w:t>
      </w:r>
    </w:p>
    <w:p w14:paraId="1C5D178C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7652569" w14:textId="668A2B4A" w:rsidR="00D23BBA" w:rsidRPr="00D23BBA" w:rsidRDefault="00D23BBA" w:rsidP="00D23BBA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Project title</w:t>
      </w:r>
      <w:r w:rsidRPr="00F91E8A">
        <w:rPr>
          <w:rFonts w:ascii="Arial" w:hAnsi="Arial" w:cs="Arial"/>
          <w:b/>
          <w:bCs/>
          <w:lang w:val="en-GB"/>
        </w:rPr>
        <w:t xml:space="preserve">: </w:t>
      </w:r>
      <w:r w:rsidRPr="00935BC5">
        <w:rPr>
          <w:rFonts w:ascii="Arial" w:hAnsi="Arial" w:cs="Arial"/>
          <w:lang w:val="en-GB"/>
        </w:rPr>
        <w:t xml:space="preserve">Immersive Moments: Enhancing a </w:t>
      </w:r>
      <w:r>
        <w:rPr>
          <w:rFonts w:ascii="Arial" w:hAnsi="Arial" w:cs="Arial"/>
          <w:lang w:val="en-GB"/>
        </w:rPr>
        <w:t>c</w:t>
      </w:r>
      <w:r w:rsidRPr="00935BC5">
        <w:rPr>
          <w:rFonts w:ascii="Arial" w:hAnsi="Arial" w:cs="Arial"/>
          <w:lang w:val="en-GB"/>
        </w:rPr>
        <w:t>hild-</w:t>
      </w:r>
      <w:r>
        <w:rPr>
          <w:rFonts w:ascii="Arial" w:hAnsi="Arial" w:cs="Arial"/>
          <w:lang w:val="en-GB"/>
        </w:rPr>
        <w:t>f</w:t>
      </w:r>
      <w:r w:rsidRPr="00935BC5">
        <w:rPr>
          <w:rFonts w:ascii="Arial" w:hAnsi="Arial" w:cs="Arial"/>
          <w:lang w:val="en-GB"/>
        </w:rPr>
        <w:t xml:space="preserve">riendly </w:t>
      </w:r>
      <w:r>
        <w:rPr>
          <w:rFonts w:ascii="Arial" w:hAnsi="Arial" w:cs="Arial"/>
          <w:lang w:val="en-GB"/>
        </w:rPr>
        <w:t>m</w:t>
      </w:r>
      <w:r w:rsidRPr="00935BC5">
        <w:rPr>
          <w:rFonts w:ascii="Arial" w:hAnsi="Arial" w:cs="Arial"/>
          <w:lang w:val="en-GB"/>
        </w:rPr>
        <w:t xml:space="preserve">useum </w:t>
      </w:r>
      <w:r>
        <w:rPr>
          <w:rFonts w:ascii="Arial" w:hAnsi="Arial" w:cs="Arial"/>
          <w:lang w:val="en-GB"/>
        </w:rPr>
        <w:t>e</w:t>
      </w:r>
      <w:r w:rsidRPr="00935BC5">
        <w:rPr>
          <w:rFonts w:ascii="Arial" w:hAnsi="Arial" w:cs="Arial"/>
          <w:lang w:val="en-GB"/>
        </w:rPr>
        <w:t>xperience</w:t>
      </w:r>
    </w:p>
    <w:p w14:paraId="7E592507" w14:textId="77777777" w:rsidR="00D23BBA" w:rsidRPr="00F91E8A" w:rsidRDefault="00D23BBA" w:rsidP="00D23BB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Business name: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935BC5">
        <w:rPr>
          <w:rFonts w:ascii="Arial" w:hAnsi="Arial" w:cs="Arial"/>
          <w:lang w:val="en-GB"/>
        </w:rPr>
        <w:t>The Old Forge Heritage Museum</w:t>
      </w:r>
    </w:p>
    <w:p w14:paraId="244A53BC" w14:textId="1FCA3054" w:rsidR="00D23BBA" w:rsidRPr="00D23BBA" w:rsidRDefault="00D23BBA" w:rsidP="00D23BB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D23BBA">
        <w:rPr>
          <w:rFonts w:ascii="Arial" w:hAnsi="Arial" w:cs="Arial"/>
          <w:b/>
          <w:bCs/>
          <w:lang w:val="en-GB"/>
        </w:rPr>
        <w:t xml:space="preserve">T Level Route: </w:t>
      </w:r>
      <w:r w:rsidRPr="00D23BBA">
        <w:rPr>
          <w:rFonts w:ascii="Arial" w:hAnsi="Arial" w:cs="Arial"/>
          <w:lang w:val="en-GB"/>
        </w:rPr>
        <w:t>Media, Broadcast and Production</w:t>
      </w:r>
    </w:p>
    <w:p w14:paraId="67BB842A" w14:textId="77777777" w:rsidR="00D23BBA" w:rsidRDefault="00D23BBA" w:rsidP="00D23BB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D23BBA">
        <w:rPr>
          <w:rFonts w:ascii="Arial" w:hAnsi="Arial" w:cs="Arial"/>
          <w:b/>
          <w:bCs/>
          <w:lang w:val="en-GB"/>
        </w:rPr>
        <w:t xml:space="preserve">Occupational Specialism: </w:t>
      </w:r>
      <w:r w:rsidRPr="00D23BBA">
        <w:rPr>
          <w:rFonts w:ascii="Arial" w:hAnsi="Arial" w:cs="Arial"/>
          <w:lang w:val="en-GB"/>
        </w:rPr>
        <w:t>Events and Venues Technician</w:t>
      </w:r>
    </w:p>
    <w:p w14:paraId="5BD44363" w14:textId="72D0A77E" w:rsidR="00D30D1D" w:rsidRPr="00707516" w:rsidRDefault="00B02D7C" w:rsidP="00D23BBA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Team size:</w:t>
      </w:r>
      <w:r w:rsidRPr="00707516">
        <w:rPr>
          <w:rFonts w:ascii="Arial" w:hAnsi="Arial" w:cs="Arial"/>
          <w:lang w:val="en-GB"/>
        </w:rPr>
        <w:t xml:space="preserve"> </w:t>
      </w:r>
      <w:r w:rsidR="00D23BBA">
        <w:rPr>
          <w:rFonts w:ascii="Arial" w:hAnsi="Arial" w:cs="Arial"/>
          <w:lang w:val="en-GB"/>
        </w:rPr>
        <w:t>4</w:t>
      </w:r>
      <w:r w:rsidR="006410C1">
        <w:rPr>
          <w:rFonts w:ascii="Arial" w:hAnsi="Arial" w:cs="Arial"/>
          <w:lang w:val="en-GB"/>
        </w:rPr>
        <w:t>-</w:t>
      </w:r>
      <w:r w:rsidR="00D23BBA">
        <w:rPr>
          <w:rFonts w:ascii="Arial" w:hAnsi="Arial" w:cs="Arial"/>
          <w:lang w:val="en-GB"/>
        </w:rPr>
        <w:t>6</w:t>
      </w:r>
      <w:r w:rsidRPr="00707516">
        <w:rPr>
          <w:rFonts w:ascii="Arial" w:hAnsi="Arial" w:cs="Arial"/>
          <w:lang w:val="en-GB"/>
        </w:rPr>
        <w:t xml:space="preserve"> students</w:t>
      </w:r>
    </w:p>
    <w:p w14:paraId="269D63AF" w14:textId="77777777" w:rsidR="00D23BBA" w:rsidRDefault="00B02D7C" w:rsidP="00D23BBA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Placement model:</w:t>
      </w:r>
      <w:r w:rsidRPr="00707516">
        <w:rPr>
          <w:rFonts w:ascii="Arial" w:hAnsi="Arial" w:cs="Arial"/>
          <w:lang w:val="en-GB"/>
        </w:rPr>
        <w:t xml:space="preserve"> </w:t>
      </w:r>
      <w:r w:rsidR="00D35141">
        <w:rPr>
          <w:rFonts w:ascii="Arial" w:hAnsi="Arial" w:cs="Arial"/>
          <w:lang w:val="en-GB"/>
        </w:rPr>
        <w:t>3</w:t>
      </w:r>
      <w:r w:rsidRPr="00707516">
        <w:rPr>
          <w:rFonts w:ascii="Arial" w:hAnsi="Arial" w:cs="Arial"/>
          <w:lang w:val="en-GB"/>
        </w:rPr>
        <w:t>-week</w:t>
      </w:r>
      <w:r w:rsidR="00D23BBA">
        <w:rPr>
          <w:rFonts w:ascii="Arial" w:hAnsi="Arial" w:cs="Arial"/>
          <w:lang w:val="en-GB"/>
        </w:rPr>
        <w:t>s potentially split into two</w:t>
      </w:r>
      <w:r w:rsidRPr="00707516">
        <w:rPr>
          <w:rFonts w:ascii="Arial" w:hAnsi="Arial" w:cs="Arial"/>
          <w:lang w:val="en-GB"/>
        </w:rPr>
        <w:t xml:space="preserve"> block</w:t>
      </w:r>
      <w:r w:rsidR="00D23BBA">
        <w:rPr>
          <w:rFonts w:ascii="Arial" w:hAnsi="Arial" w:cs="Arial"/>
          <w:lang w:val="en-GB"/>
        </w:rPr>
        <w:t>s</w:t>
      </w:r>
    </w:p>
    <w:p w14:paraId="12CE7BBA" w14:textId="51BEFA83" w:rsidR="00D23BBA" w:rsidRPr="00D23BBA" w:rsidRDefault="00B02D7C" w:rsidP="00D23BBA">
      <w:pPr>
        <w:spacing w:after="0" w:line="240" w:lineRule="auto"/>
        <w:rPr>
          <w:rFonts w:ascii="Arial" w:hAnsi="Arial" w:cs="Arial"/>
          <w:lang w:val="en-GB"/>
        </w:rPr>
      </w:pPr>
      <w:r w:rsidRPr="00707516">
        <w:rPr>
          <w:rFonts w:ascii="Arial" w:hAnsi="Arial" w:cs="Arial"/>
          <w:b/>
          <w:bCs/>
          <w:lang w:val="en-GB"/>
        </w:rPr>
        <w:t>Delivery se</w:t>
      </w:r>
      <w:r w:rsidR="00D23BBA">
        <w:rPr>
          <w:rFonts w:ascii="Arial" w:hAnsi="Arial" w:cs="Arial"/>
          <w:b/>
          <w:bCs/>
        </w:rPr>
        <w:t>t</w:t>
      </w:r>
      <w:r w:rsidRPr="00707516">
        <w:rPr>
          <w:rFonts w:ascii="Arial" w:hAnsi="Arial" w:cs="Arial"/>
          <w:b/>
          <w:bCs/>
          <w:lang w:val="en-GB"/>
        </w:rPr>
        <w:t>ting:</w:t>
      </w:r>
      <w:r w:rsidRPr="00707516">
        <w:rPr>
          <w:rFonts w:ascii="Arial" w:hAnsi="Arial" w:cs="Arial"/>
          <w:lang w:val="en-GB"/>
        </w:rPr>
        <w:t xml:space="preserve"> </w:t>
      </w:r>
      <w:r w:rsidR="00D23BBA" w:rsidRPr="00D23BBA">
        <w:rPr>
          <w:rFonts w:ascii="Arial" w:hAnsi="Arial" w:cs="Arial"/>
        </w:rPr>
        <w:t>On-site at employer with access to exhibit space and staff. Off-site (at college) for research, editing or planning sessions.</w:t>
      </w:r>
    </w:p>
    <w:p w14:paraId="1F5C891F" w14:textId="53A2CDEB" w:rsidR="00D35141" w:rsidRPr="00F91E8A" w:rsidRDefault="00D35141" w:rsidP="00D35141">
      <w:pPr>
        <w:spacing w:after="0" w:line="240" w:lineRule="auto"/>
        <w:rPr>
          <w:rFonts w:ascii="Arial" w:hAnsi="Arial" w:cs="Arial"/>
          <w:lang w:val="en-GB"/>
        </w:rPr>
      </w:pPr>
    </w:p>
    <w:p w14:paraId="1B82F05D" w14:textId="77777777" w:rsidR="0002106E" w:rsidRDefault="0002106E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C20331E" w14:textId="77777777" w:rsidR="006410C1" w:rsidRDefault="006410C1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1AAC49B" w14:textId="507DFB58" w:rsidR="0067000D" w:rsidRPr="00707516" w:rsidRDefault="0067000D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summary</w:t>
      </w:r>
    </w:p>
    <w:p w14:paraId="1090DE46" w14:textId="77777777" w:rsidR="006410C1" w:rsidRPr="006410C1" w:rsidRDefault="006410C1" w:rsidP="006410C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07D3039E" w14:textId="77777777" w:rsidR="00D23BBA" w:rsidRPr="00D23BBA" w:rsidRDefault="00D23BBA" w:rsidP="00D23BBA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 xml:space="preserve">Working with </w:t>
      </w:r>
      <w:r w:rsidRPr="00D23BBA">
        <w:rPr>
          <w:rFonts w:ascii="Arial" w:eastAsia="Times New Roman" w:hAnsi="Arial" w:cs="Arial"/>
          <w:b/>
          <w:bCs/>
          <w:lang w:val="en-GB" w:eastAsia="en-GB"/>
        </w:rPr>
        <w:t>Amanda Hensley</w:t>
      </w:r>
      <w:r w:rsidRPr="00D23BBA">
        <w:rPr>
          <w:rFonts w:ascii="Arial" w:eastAsia="Times New Roman" w:hAnsi="Arial" w:cs="Arial"/>
          <w:lang w:val="en-GB" w:eastAsia="en-GB"/>
        </w:rPr>
        <w:t xml:space="preserve">, Learning and Engagement Coordinator, students will plan, build and install a small immersive AV feature to improve the experience of a museum exhibit for </w:t>
      </w:r>
      <w:r w:rsidRPr="00D23BBA">
        <w:rPr>
          <w:rFonts w:ascii="Arial" w:eastAsia="Times New Roman" w:hAnsi="Arial" w:cs="Arial"/>
          <w:b/>
          <w:bCs/>
          <w:lang w:val="en-GB" w:eastAsia="en-GB"/>
        </w:rPr>
        <w:t>primary school visitors</w:t>
      </w:r>
      <w:r w:rsidRPr="00D23BBA">
        <w:rPr>
          <w:rFonts w:ascii="Arial" w:eastAsia="Times New Roman" w:hAnsi="Arial" w:cs="Arial"/>
          <w:lang w:val="en-GB" w:eastAsia="en-GB"/>
        </w:rPr>
        <w:t>.</w:t>
      </w:r>
    </w:p>
    <w:p w14:paraId="453E7F84" w14:textId="77777777" w:rsidR="00D23BBA" w:rsidRPr="00D23BBA" w:rsidRDefault="00D23BBA" w:rsidP="00D23BBA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09AED0DC" w14:textId="77777777" w:rsidR="00D23BBA" w:rsidRPr="00D23BBA" w:rsidRDefault="00D23BBA" w:rsidP="00D23BBA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 xml:space="preserve">Students will engage with the museum team to understand their </w:t>
      </w:r>
      <w:r w:rsidRPr="00D23BBA">
        <w:rPr>
          <w:rFonts w:ascii="Arial" w:eastAsia="Times New Roman" w:hAnsi="Arial" w:cs="Arial"/>
          <w:b/>
          <w:bCs/>
          <w:lang w:val="en-GB" w:eastAsia="en-GB"/>
        </w:rPr>
        <w:t>audience</w:t>
      </w:r>
      <w:r w:rsidRPr="00D23BBA">
        <w:rPr>
          <w:rFonts w:ascii="Arial" w:eastAsia="Times New Roman" w:hAnsi="Arial" w:cs="Arial"/>
          <w:lang w:val="en-GB" w:eastAsia="en-GB"/>
        </w:rPr>
        <w:t xml:space="preserve">, </w:t>
      </w:r>
      <w:r w:rsidRPr="00D23BBA">
        <w:rPr>
          <w:rFonts w:ascii="Arial" w:eastAsia="Times New Roman" w:hAnsi="Arial" w:cs="Arial"/>
          <w:b/>
          <w:bCs/>
          <w:lang w:val="en-GB" w:eastAsia="en-GB"/>
        </w:rPr>
        <w:t>physical space</w:t>
      </w:r>
      <w:r w:rsidRPr="00D23BBA">
        <w:rPr>
          <w:rFonts w:ascii="Arial" w:eastAsia="Times New Roman" w:hAnsi="Arial" w:cs="Arial"/>
          <w:lang w:val="en-GB" w:eastAsia="en-GB"/>
        </w:rPr>
        <w:t xml:space="preserve"> and </w:t>
      </w:r>
      <w:r w:rsidRPr="00D23BBA">
        <w:rPr>
          <w:rFonts w:ascii="Arial" w:eastAsia="Times New Roman" w:hAnsi="Arial" w:cs="Arial"/>
          <w:b/>
          <w:bCs/>
          <w:lang w:val="en-GB" w:eastAsia="en-GB"/>
        </w:rPr>
        <w:t>technical limitations</w:t>
      </w:r>
      <w:r w:rsidRPr="00D23BBA">
        <w:rPr>
          <w:rFonts w:ascii="Arial" w:eastAsia="Times New Roman" w:hAnsi="Arial" w:cs="Arial"/>
          <w:lang w:val="en-GB" w:eastAsia="en-GB"/>
        </w:rPr>
        <w:t>, and will produce an installation that is creative, accessible, safe and easy to operate by staff or volunteers.</w:t>
      </w:r>
    </w:p>
    <w:p w14:paraId="128F3C99" w14:textId="77777777" w:rsidR="00D23BBA" w:rsidRPr="00D23BBA" w:rsidRDefault="00D23BBA" w:rsidP="00D23BBA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1C1487A9" w14:textId="77777777" w:rsidR="00D23BBA" w:rsidRPr="00D23BBA" w:rsidRDefault="00D23BBA" w:rsidP="00D23BBA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D23BBA">
        <w:rPr>
          <w:rFonts w:ascii="Arial" w:eastAsia="Times New Roman" w:hAnsi="Arial" w:cs="Arial"/>
          <w:lang w:val="en-GB" w:eastAsia="en-GB"/>
        </w:rPr>
        <w:t>The final product should enhance storytelling, provoke curiosity, and offer children a more interactive and stimulating experience.</w:t>
      </w:r>
    </w:p>
    <w:p w14:paraId="3E86FF4B" w14:textId="77777777" w:rsidR="0002106E" w:rsidRPr="00707516" w:rsidRDefault="0002106E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5B37849E" w14:textId="06F1819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B40C077" w14:textId="77777777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Core Component learning content</w:t>
      </w:r>
    </w:p>
    <w:p w14:paraId="2E247750" w14:textId="77777777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802090F" w14:textId="3933B04B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(Aligned to </w:t>
      </w:r>
      <w:r w:rsidR="0011682F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Pearson</w:t>
      </w: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 T Level specification)</w:t>
      </w:r>
    </w:p>
    <w:p w14:paraId="3AB6CFC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410C1" w:rsidRPr="00A070B5" w14:paraId="1751EC27" w14:textId="77777777" w:rsidTr="006410C1">
        <w:tc>
          <w:tcPr>
            <w:tcW w:w="4106" w:type="dxa"/>
            <w:vAlign w:val="center"/>
          </w:tcPr>
          <w:p w14:paraId="2D4FB018" w14:textId="4930F77B" w:rsidR="006410C1" w:rsidRPr="006410C1" w:rsidRDefault="006410C1" w:rsidP="006410C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</w:rPr>
              <w:t>Performance Outcome (PO)</w:t>
            </w:r>
          </w:p>
        </w:tc>
        <w:tc>
          <w:tcPr>
            <w:tcW w:w="5103" w:type="dxa"/>
            <w:vAlign w:val="center"/>
          </w:tcPr>
          <w:p w14:paraId="652341AA" w14:textId="04031A70" w:rsidR="006410C1" w:rsidRPr="006410C1" w:rsidRDefault="006410C1" w:rsidP="006410C1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</w:rPr>
              <w:t>How it’s addressed in the project</w:t>
            </w:r>
          </w:p>
        </w:tc>
      </w:tr>
      <w:tr w:rsidR="0011682F" w:rsidRPr="00707516" w14:paraId="64115467" w14:textId="77777777" w:rsidTr="006410C1">
        <w:tc>
          <w:tcPr>
            <w:tcW w:w="4106" w:type="dxa"/>
            <w:vAlign w:val="center"/>
          </w:tcPr>
          <w:p w14:paraId="3CDD5761" w14:textId="66C2FA98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PO1: Prepare for event and venue activity</w:t>
            </w:r>
          </w:p>
        </w:tc>
        <w:tc>
          <w:tcPr>
            <w:tcW w:w="5103" w:type="dxa"/>
            <w:vAlign w:val="center"/>
          </w:tcPr>
          <w:p w14:paraId="429602BE" w14:textId="77777777" w:rsid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Site assessment, planning, audience needs research</w:t>
            </w:r>
          </w:p>
          <w:p w14:paraId="126DFB75" w14:textId="36A4B16C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</w:p>
        </w:tc>
      </w:tr>
      <w:tr w:rsidR="0011682F" w:rsidRPr="00707516" w14:paraId="738ED2CA" w14:textId="77777777" w:rsidTr="006410C1">
        <w:tc>
          <w:tcPr>
            <w:tcW w:w="4106" w:type="dxa"/>
            <w:vAlign w:val="center"/>
          </w:tcPr>
          <w:p w14:paraId="07DFDAE6" w14:textId="4E4D46D6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PO2: Set up technical resources for use</w:t>
            </w:r>
          </w:p>
        </w:tc>
        <w:tc>
          <w:tcPr>
            <w:tcW w:w="5103" w:type="dxa"/>
            <w:vAlign w:val="center"/>
          </w:tcPr>
          <w:p w14:paraId="22955554" w14:textId="77777777" w:rsid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Equipment configuration and layout planning</w:t>
            </w:r>
          </w:p>
          <w:p w14:paraId="31DD571D" w14:textId="05A35E61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</w:p>
        </w:tc>
      </w:tr>
      <w:tr w:rsidR="0011682F" w:rsidRPr="00707516" w14:paraId="0E0EBBB8" w14:textId="77777777" w:rsidTr="006410C1">
        <w:tc>
          <w:tcPr>
            <w:tcW w:w="4106" w:type="dxa"/>
            <w:vAlign w:val="center"/>
          </w:tcPr>
          <w:p w14:paraId="49398CBD" w14:textId="2CFE5CDE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PO3: Operate technical resources</w:t>
            </w:r>
          </w:p>
        </w:tc>
        <w:tc>
          <w:tcPr>
            <w:tcW w:w="5103" w:type="dxa"/>
            <w:vAlign w:val="center"/>
          </w:tcPr>
          <w:p w14:paraId="074FF768" w14:textId="77777777" w:rsid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Live testing and demonstration of AV installation</w:t>
            </w:r>
          </w:p>
          <w:p w14:paraId="3FD90427" w14:textId="353D707D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</w:p>
        </w:tc>
      </w:tr>
      <w:tr w:rsidR="0011682F" w:rsidRPr="00707516" w14:paraId="46B953C9" w14:textId="77777777" w:rsidTr="006410C1">
        <w:tc>
          <w:tcPr>
            <w:tcW w:w="4106" w:type="dxa"/>
            <w:vAlign w:val="center"/>
          </w:tcPr>
          <w:p w14:paraId="66443A56" w14:textId="5D3609F5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PO4: Check technical resources are fit for purpose</w:t>
            </w:r>
          </w:p>
        </w:tc>
        <w:tc>
          <w:tcPr>
            <w:tcW w:w="5103" w:type="dxa"/>
            <w:vAlign w:val="center"/>
          </w:tcPr>
          <w:p w14:paraId="627EF3CB" w14:textId="7D28E1AE" w:rsidR="0011682F" w:rsidRPr="0011682F" w:rsidRDefault="0011682F" w:rsidP="0011682F">
            <w:pPr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Safety checks, visitor suitability, problem-solving</w:t>
            </w:r>
          </w:p>
        </w:tc>
      </w:tr>
      <w:tr w:rsidR="0011682F" w:rsidRPr="00707516" w14:paraId="5FA0AD2F" w14:textId="77777777" w:rsidTr="006410C1">
        <w:tc>
          <w:tcPr>
            <w:tcW w:w="4106" w:type="dxa"/>
            <w:vAlign w:val="center"/>
          </w:tcPr>
          <w:p w14:paraId="0957369E" w14:textId="2466BCB6" w:rsidR="0011682F" w:rsidRP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PO5: Manage and restore technical resources</w:t>
            </w:r>
          </w:p>
        </w:tc>
        <w:tc>
          <w:tcPr>
            <w:tcW w:w="5103" w:type="dxa"/>
            <w:vAlign w:val="center"/>
          </w:tcPr>
          <w:p w14:paraId="34DBE63B" w14:textId="77777777" w:rsid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Documentation, shutdown and operation guidance</w:t>
            </w:r>
          </w:p>
          <w:p w14:paraId="71D6FC79" w14:textId="14624632" w:rsidR="0011682F" w:rsidRPr="0011682F" w:rsidRDefault="0011682F" w:rsidP="0011682F">
            <w:pPr>
              <w:rPr>
                <w:rFonts w:ascii="Arial" w:hAnsi="Arial" w:cs="Arial"/>
              </w:rPr>
            </w:pPr>
          </w:p>
        </w:tc>
      </w:tr>
      <w:tr w:rsidR="0011682F" w:rsidRPr="00707516" w14:paraId="702FB815" w14:textId="77777777" w:rsidTr="006410C1">
        <w:tc>
          <w:tcPr>
            <w:tcW w:w="4106" w:type="dxa"/>
            <w:vAlign w:val="center"/>
          </w:tcPr>
          <w:p w14:paraId="3993F848" w14:textId="192BA8DC" w:rsidR="0011682F" w:rsidRP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PO6: Work effectively with colleagues and clients</w:t>
            </w:r>
          </w:p>
        </w:tc>
        <w:tc>
          <w:tcPr>
            <w:tcW w:w="5103" w:type="dxa"/>
            <w:vAlign w:val="center"/>
          </w:tcPr>
          <w:p w14:paraId="1C24A415" w14:textId="77777777" w:rsidR="0011682F" w:rsidRDefault="0011682F" w:rsidP="0011682F">
            <w:pPr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Collaboration with staff, stakeholder communication</w:t>
            </w:r>
          </w:p>
          <w:p w14:paraId="7CA8BB8B" w14:textId="3AF9B858" w:rsidR="0011682F" w:rsidRPr="0011682F" w:rsidRDefault="0011682F" w:rsidP="0011682F">
            <w:pPr>
              <w:rPr>
                <w:rFonts w:ascii="Arial" w:hAnsi="Arial" w:cs="Arial"/>
              </w:rPr>
            </w:pPr>
          </w:p>
        </w:tc>
      </w:tr>
    </w:tbl>
    <w:p w14:paraId="223D45E2" w14:textId="77777777" w:rsidR="00DE0E24" w:rsidRDefault="00DE0E24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sectPr w:rsidR="00DE0E24" w:rsidSect="000B4952">
          <w:pgSz w:w="12240" w:h="15840"/>
          <w:pgMar w:top="1823" w:right="1800" w:bottom="1440" w:left="1800" w:header="720" w:footer="720" w:gutter="0"/>
          <w:cols w:space="720"/>
          <w:docGrid w:linePitch="360"/>
        </w:sectPr>
      </w:pPr>
    </w:p>
    <w:p w14:paraId="5CA4898F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Suggested student outputs</w:t>
      </w:r>
    </w:p>
    <w:p w14:paraId="1673D9E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0" w:type="auto"/>
        <w:tblCellSpacing w:w="15" w:type="dxa"/>
        <w:tblBorders>
          <w:top w:val="single" w:sz="8" w:space="0" w:color="FC4422"/>
          <w:left w:val="single" w:sz="8" w:space="0" w:color="FC4422"/>
          <w:bottom w:val="single" w:sz="8" w:space="0" w:color="FC4422"/>
          <w:right w:val="single" w:sz="8" w:space="0" w:color="FC4422"/>
          <w:insideH w:val="single" w:sz="8" w:space="0" w:color="FC4422"/>
          <w:insideV w:val="single" w:sz="8" w:space="0" w:color="FC44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688"/>
        <w:gridCol w:w="4800"/>
      </w:tblGrid>
      <w:tr w:rsidR="00914A11" w:rsidRPr="00914A11" w14:paraId="1143E9C3" w14:textId="77777777" w:rsidTr="00587322">
        <w:trPr>
          <w:tblHeader/>
          <w:tblCellSpacing w:w="15" w:type="dxa"/>
        </w:trPr>
        <w:tc>
          <w:tcPr>
            <w:tcW w:w="1087" w:type="dxa"/>
            <w:vAlign w:val="center"/>
            <w:hideMark/>
          </w:tcPr>
          <w:p w14:paraId="18CAE052" w14:textId="77777777" w:rsidR="00914A11" w:rsidRPr="006410C1" w:rsidRDefault="00914A11" w:rsidP="00914A11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  <w:lang w:val="en-GB"/>
              </w:rPr>
              <w:t>Week</w:t>
            </w:r>
          </w:p>
        </w:tc>
        <w:tc>
          <w:tcPr>
            <w:tcW w:w="2658" w:type="dxa"/>
            <w:vAlign w:val="center"/>
            <w:hideMark/>
          </w:tcPr>
          <w:p w14:paraId="3A0C6D60" w14:textId="77777777" w:rsidR="00914A11" w:rsidRPr="006410C1" w:rsidRDefault="00914A11" w:rsidP="00914A11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  <w:lang w:val="en-GB"/>
              </w:rPr>
              <w:t>Focus</w:t>
            </w:r>
          </w:p>
        </w:tc>
        <w:tc>
          <w:tcPr>
            <w:tcW w:w="4755" w:type="dxa"/>
            <w:vAlign w:val="center"/>
            <w:hideMark/>
          </w:tcPr>
          <w:p w14:paraId="09CCCF93" w14:textId="77777777" w:rsidR="00914A11" w:rsidRPr="006410C1" w:rsidRDefault="00914A11" w:rsidP="00914A11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410C1">
              <w:rPr>
                <w:rFonts w:ascii="Arial" w:hAnsi="Arial" w:cs="Arial"/>
                <w:b/>
                <w:bCs/>
                <w:lang w:val="en-GB"/>
              </w:rPr>
              <w:t>Key Activities</w:t>
            </w:r>
          </w:p>
        </w:tc>
      </w:tr>
      <w:tr w:rsidR="0011682F" w:rsidRPr="00914A11" w14:paraId="50BCD81F" w14:textId="77777777" w:rsidTr="00587322">
        <w:trPr>
          <w:tblCellSpacing w:w="15" w:type="dxa"/>
        </w:trPr>
        <w:tc>
          <w:tcPr>
            <w:tcW w:w="1087" w:type="dxa"/>
            <w:vAlign w:val="center"/>
            <w:hideMark/>
          </w:tcPr>
          <w:p w14:paraId="7DE60A73" w14:textId="7767DB00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Week 1</w:t>
            </w:r>
          </w:p>
        </w:tc>
        <w:tc>
          <w:tcPr>
            <w:tcW w:w="2658" w:type="dxa"/>
            <w:vAlign w:val="center"/>
            <w:hideMark/>
          </w:tcPr>
          <w:p w14:paraId="7D2BCAB8" w14:textId="126C5C7F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Orientation &amp; Concept</w:t>
            </w:r>
          </w:p>
        </w:tc>
        <w:tc>
          <w:tcPr>
            <w:tcW w:w="4755" w:type="dxa"/>
            <w:vAlign w:val="center"/>
            <w:hideMark/>
          </w:tcPr>
          <w:p w14:paraId="140CF918" w14:textId="494A82BB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Site visit, audience research, brainstorm ideas, initial planning</w:t>
            </w:r>
          </w:p>
        </w:tc>
      </w:tr>
      <w:tr w:rsidR="0011682F" w:rsidRPr="00914A11" w14:paraId="57AD754D" w14:textId="77777777" w:rsidTr="00587322">
        <w:trPr>
          <w:tblCellSpacing w:w="15" w:type="dxa"/>
        </w:trPr>
        <w:tc>
          <w:tcPr>
            <w:tcW w:w="1087" w:type="dxa"/>
            <w:vAlign w:val="center"/>
            <w:hideMark/>
          </w:tcPr>
          <w:p w14:paraId="77BC0542" w14:textId="13448D60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Week 2</w:t>
            </w:r>
          </w:p>
        </w:tc>
        <w:tc>
          <w:tcPr>
            <w:tcW w:w="2658" w:type="dxa"/>
            <w:vAlign w:val="center"/>
            <w:hideMark/>
          </w:tcPr>
          <w:p w14:paraId="0322B9AE" w14:textId="6A6B927E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Development &amp; Testing</w:t>
            </w:r>
          </w:p>
        </w:tc>
        <w:tc>
          <w:tcPr>
            <w:tcW w:w="4755" w:type="dxa"/>
            <w:vAlign w:val="center"/>
            <w:hideMark/>
          </w:tcPr>
          <w:p w14:paraId="6639EFB2" w14:textId="16531FAE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1682F">
              <w:rPr>
                <w:rFonts w:ascii="Arial" w:hAnsi="Arial" w:cs="Arial"/>
              </w:rPr>
              <w:t>Design and build AV feature, test and refine in provider setting</w:t>
            </w:r>
          </w:p>
        </w:tc>
      </w:tr>
      <w:tr w:rsidR="0011682F" w:rsidRPr="006410C1" w14:paraId="4AB8CC8F" w14:textId="77777777" w:rsidTr="00587322">
        <w:trPr>
          <w:tblCellSpacing w:w="15" w:type="dxa"/>
        </w:trPr>
        <w:tc>
          <w:tcPr>
            <w:tcW w:w="1087" w:type="dxa"/>
            <w:vAlign w:val="center"/>
            <w:hideMark/>
          </w:tcPr>
          <w:p w14:paraId="09615977" w14:textId="40379191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Week 3</w:t>
            </w:r>
          </w:p>
        </w:tc>
        <w:tc>
          <w:tcPr>
            <w:tcW w:w="2658" w:type="dxa"/>
            <w:vAlign w:val="center"/>
            <w:hideMark/>
          </w:tcPr>
          <w:p w14:paraId="76B1F12F" w14:textId="382E23F2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Installation &amp; Showcase</w:t>
            </w:r>
          </w:p>
        </w:tc>
        <w:tc>
          <w:tcPr>
            <w:tcW w:w="4755" w:type="dxa"/>
            <w:vAlign w:val="center"/>
            <w:hideMark/>
          </w:tcPr>
          <w:p w14:paraId="237E98CE" w14:textId="0FAD5E4C" w:rsidR="0011682F" w:rsidRPr="0011682F" w:rsidRDefault="0011682F" w:rsidP="0011682F">
            <w:pPr>
              <w:spacing w:after="0" w:line="240" w:lineRule="auto"/>
              <w:rPr>
                <w:rFonts w:ascii="Arial" w:hAnsi="Arial" w:cs="Arial"/>
              </w:rPr>
            </w:pPr>
            <w:r w:rsidRPr="0011682F">
              <w:rPr>
                <w:rFonts w:ascii="Arial" w:hAnsi="Arial" w:cs="Arial"/>
              </w:rPr>
              <w:t>Install on site, prepare instructions, deliver final demo</w:t>
            </w:r>
          </w:p>
        </w:tc>
      </w:tr>
    </w:tbl>
    <w:p w14:paraId="50866A3E" w14:textId="705AF50A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EF04290" w14:textId="77777777" w:rsidR="006410C1" w:rsidRDefault="006410C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FA6A337" w14:textId="2F4897B2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Suggested </w:t>
      </w:r>
      <w:r w:rsidRPr="00587322">
        <w:rPr>
          <w:rFonts w:ascii="Arial" w:eastAsiaTheme="minorHAnsi" w:hAnsi="Arial" w:cs="Arial"/>
          <w:b/>
          <w:bCs/>
          <w:i/>
          <w:iCs/>
          <w:color w:val="FC4422"/>
          <w:kern w:val="2"/>
          <w:sz w:val="24"/>
          <w:szCs w:val="24"/>
          <w:lang w:val="en-GB"/>
          <w14:ligatures w14:val="standardContextual"/>
        </w:rPr>
        <w:t>pre</w:t>
      </w: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-placement preparation</w:t>
      </w:r>
    </w:p>
    <w:p w14:paraId="21424DC4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3A4191BE" w14:textId="77777777" w:rsidR="00587322" w:rsidRPr="00587322" w:rsidRDefault="00587322" w:rsidP="00587322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b/>
          <w:bCs/>
          <w:lang w:val="en-GB"/>
        </w:rPr>
        <w:t xml:space="preserve">Pre-placement briefing: </w:t>
      </w:r>
      <w:r w:rsidRPr="00587322">
        <w:rPr>
          <w:rFonts w:ascii="Arial" w:hAnsi="Arial" w:cs="Arial"/>
          <w:lang w:val="en-GB"/>
        </w:rPr>
        <w:t>clarify employer setting (heritage site), safeguarding expectations, public-facing behaviour</w:t>
      </w:r>
    </w:p>
    <w:p w14:paraId="00810017" w14:textId="77777777" w:rsidR="00587322" w:rsidRPr="00587322" w:rsidRDefault="00587322" w:rsidP="00587322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b/>
          <w:bCs/>
          <w:lang w:val="en-GB"/>
        </w:rPr>
        <w:t xml:space="preserve">Technical recap: </w:t>
      </w:r>
      <w:r w:rsidRPr="00587322">
        <w:rPr>
          <w:rFonts w:ascii="Arial" w:hAnsi="Arial" w:cs="Arial"/>
          <w:lang w:val="en-GB"/>
        </w:rPr>
        <w:t>refresh core knowledge on AV kit, power sources, content formats, safe handling</w:t>
      </w:r>
    </w:p>
    <w:p w14:paraId="6FED3291" w14:textId="77777777" w:rsidR="00587322" w:rsidRPr="00587322" w:rsidRDefault="00587322" w:rsidP="00587322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b/>
          <w:bCs/>
          <w:lang w:val="en-GB"/>
        </w:rPr>
        <w:t xml:space="preserve">Audience needs workshop: </w:t>
      </w:r>
      <w:r w:rsidRPr="00587322">
        <w:rPr>
          <w:rFonts w:ascii="Arial" w:hAnsi="Arial" w:cs="Arial"/>
          <w:lang w:val="en-GB"/>
        </w:rPr>
        <w:t>explore design thinking for younger children and educational spaces</w:t>
      </w:r>
    </w:p>
    <w:p w14:paraId="79B9D810" w14:textId="77777777" w:rsidR="00587322" w:rsidRPr="00587322" w:rsidRDefault="00587322" w:rsidP="00587322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b/>
          <w:bCs/>
          <w:lang w:val="en-GB"/>
        </w:rPr>
        <w:t xml:space="preserve">Risk assessment and health &amp; safety: </w:t>
      </w:r>
      <w:r w:rsidRPr="00587322">
        <w:rPr>
          <w:rFonts w:ascii="Arial" w:hAnsi="Arial" w:cs="Arial"/>
          <w:lang w:val="en-GB"/>
        </w:rPr>
        <w:t>recap requirements for safe working in public settings</w:t>
      </w:r>
    </w:p>
    <w:p w14:paraId="69A2DF10" w14:textId="77777777" w:rsidR="00587322" w:rsidRPr="00587322" w:rsidRDefault="00587322" w:rsidP="00587322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b/>
          <w:bCs/>
          <w:lang w:val="en-GB"/>
        </w:rPr>
        <w:t xml:space="preserve">Teamwork expectations: </w:t>
      </w:r>
      <w:r w:rsidRPr="00587322">
        <w:rPr>
          <w:rFonts w:ascii="Arial" w:hAnsi="Arial" w:cs="Arial"/>
          <w:lang w:val="en-GB"/>
        </w:rPr>
        <w:t>agree student roles, communication and shared decision-making</w:t>
      </w:r>
    </w:p>
    <w:p w14:paraId="28544F64" w14:textId="77777777" w:rsidR="00587322" w:rsidRPr="00587322" w:rsidRDefault="00587322" w:rsidP="00587322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Clarify that the employer (not the provider) will lead project supervision and AV access</w:t>
      </w:r>
    </w:p>
    <w:p w14:paraId="36131611" w14:textId="77777777" w:rsidR="006410C1" w:rsidRPr="006410C1" w:rsidRDefault="006410C1" w:rsidP="006410C1">
      <w:pPr>
        <w:spacing w:after="0" w:line="240" w:lineRule="auto"/>
        <w:ind w:left="720"/>
        <w:rPr>
          <w:rFonts w:ascii="Arial" w:hAnsi="Arial" w:cs="Arial"/>
          <w:lang w:val="en-GB"/>
        </w:rPr>
      </w:pPr>
    </w:p>
    <w:p w14:paraId="7959C169" w14:textId="77777777" w:rsidR="006410C1" w:rsidRPr="006410C1" w:rsidRDefault="006410C1" w:rsidP="006410C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410C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Tutor Responsibilities</w:t>
      </w:r>
    </w:p>
    <w:p w14:paraId="042279A7" w14:textId="77777777" w:rsidR="00587322" w:rsidRPr="00587322" w:rsidRDefault="00587322" w:rsidP="00587322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Prepare learners with relevant safety and safeguarding awareness</w:t>
      </w:r>
    </w:p>
    <w:p w14:paraId="39A19FEF" w14:textId="77777777" w:rsidR="00587322" w:rsidRPr="00587322" w:rsidRDefault="00587322" w:rsidP="00587322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Support access to creative software or kit loan as needed</w:t>
      </w:r>
    </w:p>
    <w:p w14:paraId="08816A5F" w14:textId="77777777" w:rsidR="00587322" w:rsidRPr="00587322" w:rsidRDefault="00587322" w:rsidP="00587322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Provide regular touchpoints and facilitate group reflection</w:t>
      </w:r>
    </w:p>
    <w:p w14:paraId="67DA6A1E" w14:textId="77777777" w:rsidR="00587322" w:rsidRPr="00587322" w:rsidRDefault="00587322" w:rsidP="00587322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Maintain liaison with Amanda Hensley for logistical and safeguarding updates</w:t>
      </w:r>
    </w:p>
    <w:p w14:paraId="4125F629" w14:textId="77777777" w:rsidR="00587322" w:rsidRPr="00587322" w:rsidRDefault="00587322" w:rsidP="00587322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Gather evidence of outputs and feedback for student records</w:t>
      </w:r>
    </w:p>
    <w:p w14:paraId="368E5040" w14:textId="77777777" w:rsidR="006410C1" w:rsidRPr="006410C1" w:rsidRDefault="006410C1" w:rsidP="006410C1">
      <w:pPr>
        <w:spacing w:after="0" w:line="240" w:lineRule="auto"/>
        <w:rPr>
          <w:rFonts w:ascii="Arial" w:hAnsi="Arial" w:cs="Arial"/>
          <w:lang w:val="en-GB"/>
        </w:rPr>
      </w:pPr>
    </w:p>
    <w:p w14:paraId="46D054E3" w14:textId="50448678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155757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Evidence for student portfolio</w:t>
      </w:r>
    </w:p>
    <w:p w14:paraId="14B377DF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4891CD1" w14:textId="77777777" w:rsidR="00587322" w:rsidRPr="00587322" w:rsidRDefault="00587322" w:rsidP="00587322">
      <w:p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Students should compile evidence including:</w:t>
      </w:r>
    </w:p>
    <w:p w14:paraId="5B234508" w14:textId="77777777" w:rsidR="00587322" w:rsidRPr="00587322" w:rsidRDefault="00587322" w:rsidP="00587322">
      <w:pPr>
        <w:numPr>
          <w:ilvl w:val="0"/>
          <w:numId w:val="57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Installation pack (plans, images, kit list, user guide)</w:t>
      </w:r>
    </w:p>
    <w:p w14:paraId="731C2C34" w14:textId="77777777" w:rsidR="00587322" w:rsidRPr="00587322" w:rsidRDefault="00587322" w:rsidP="00587322">
      <w:pPr>
        <w:numPr>
          <w:ilvl w:val="0"/>
          <w:numId w:val="57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Final AV content and system configuration</w:t>
      </w:r>
    </w:p>
    <w:p w14:paraId="1AD8C11A" w14:textId="77777777" w:rsidR="00587322" w:rsidRPr="00587322" w:rsidRDefault="00587322" w:rsidP="00587322">
      <w:pPr>
        <w:numPr>
          <w:ilvl w:val="0"/>
          <w:numId w:val="57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Presentation and demo notes</w:t>
      </w:r>
    </w:p>
    <w:p w14:paraId="0874BFD1" w14:textId="77777777" w:rsidR="00587322" w:rsidRPr="00587322" w:rsidRDefault="00587322" w:rsidP="00587322">
      <w:pPr>
        <w:numPr>
          <w:ilvl w:val="0"/>
          <w:numId w:val="57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Personal reflection or group debrief</w:t>
      </w:r>
    </w:p>
    <w:p w14:paraId="01EF5F57" w14:textId="77777777" w:rsidR="00587322" w:rsidRPr="00587322" w:rsidRDefault="00587322" w:rsidP="00587322">
      <w:pPr>
        <w:numPr>
          <w:ilvl w:val="0"/>
          <w:numId w:val="57"/>
        </w:numPr>
        <w:spacing w:after="0" w:line="240" w:lineRule="auto"/>
        <w:rPr>
          <w:rFonts w:ascii="Arial" w:hAnsi="Arial" w:cs="Arial"/>
          <w:lang w:val="en-GB"/>
        </w:rPr>
      </w:pPr>
      <w:r w:rsidRPr="00587322">
        <w:rPr>
          <w:rFonts w:ascii="Arial" w:hAnsi="Arial" w:cs="Arial"/>
          <w:lang w:val="en-GB"/>
        </w:rPr>
        <w:t>Employer feedback form or verbal summary</w:t>
      </w:r>
    </w:p>
    <w:p w14:paraId="3F15E8EA" w14:textId="075E37A3" w:rsidR="003919A9" w:rsidRPr="006410C1" w:rsidRDefault="003919A9" w:rsidP="00587322">
      <w:pPr>
        <w:spacing w:after="0" w:line="240" w:lineRule="auto"/>
        <w:rPr>
          <w:rFonts w:ascii="Arial" w:hAnsi="Arial" w:cs="Arial"/>
          <w:lang w:val="en-GB"/>
        </w:rPr>
      </w:pPr>
    </w:p>
    <w:sectPr w:rsidR="003919A9" w:rsidRPr="006410C1" w:rsidSect="000B4952">
      <w:pgSz w:w="12240" w:h="15840"/>
      <w:pgMar w:top="182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5959" w14:textId="77777777" w:rsidR="00375580" w:rsidRDefault="00375580" w:rsidP="00ED49B7">
      <w:pPr>
        <w:spacing w:after="0" w:line="240" w:lineRule="auto"/>
      </w:pPr>
      <w:r>
        <w:separator/>
      </w:r>
    </w:p>
  </w:endnote>
  <w:endnote w:type="continuationSeparator" w:id="0">
    <w:p w14:paraId="2DA5C3EA" w14:textId="77777777" w:rsidR="00375580" w:rsidRDefault="00375580" w:rsidP="00ED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BF23" w14:textId="77777777" w:rsidR="00B02D7C" w:rsidRDefault="00B02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0030" w14:textId="77777777" w:rsidR="00B02D7C" w:rsidRDefault="00B02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4248" w14:textId="77777777" w:rsidR="00B02D7C" w:rsidRDefault="00B0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7D9C" w14:textId="77777777" w:rsidR="00375580" w:rsidRDefault="00375580" w:rsidP="00ED49B7">
      <w:pPr>
        <w:spacing w:after="0" w:line="240" w:lineRule="auto"/>
      </w:pPr>
      <w:r>
        <w:separator/>
      </w:r>
    </w:p>
  </w:footnote>
  <w:footnote w:type="continuationSeparator" w:id="0">
    <w:p w14:paraId="56EF9172" w14:textId="77777777" w:rsidR="00375580" w:rsidRDefault="00375580" w:rsidP="00ED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F1D0" w14:textId="52F4B04C" w:rsidR="00B02D7C" w:rsidRDefault="002B70E3">
    <w:pPr>
      <w:pStyle w:val="Header"/>
    </w:pPr>
    <w:r>
      <w:rPr>
        <w:noProof/>
      </w:rPr>
      <w:pict w14:anchorId="101C2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0" o:spid="_x0000_s1027" type="#_x0000_t136" alt="" style="position:absolute;margin-left:0;margin-top:0;width:529.7pt;height:180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D7E" w14:textId="0AB30D3E" w:rsidR="00ED49B7" w:rsidRDefault="002B70E3">
    <w:pPr>
      <w:pStyle w:val="Header"/>
    </w:pPr>
    <w:r>
      <w:rPr>
        <w:noProof/>
      </w:rPr>
      <w:pict w14:anchorId="120FA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1" o:spid="_x0000_s1026" type="#_x0000_t136" alt="" style="position:absolute;margin-left:0;margin-top:0;width:529.7pt;height:180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  <w:r w:rsidR="00ED49B7">
      <w:rPr>
        <w:noProof/>
      </w:rPr>
      <w:drawing>
        <wp:inline distT="0" distB="0" distL="0" distR="0" wp14:anchorId="0A0A4A57" wp14:editId="47D2A11B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DC" w14:textId="037E0FBE" w:rsidR="00B02D7C" w:rsidRDefault="002B70E3">
    <w:pPr>
      <w:pStyle w:val="Header"/>
    </w:pPr>
    <w:r>
      <w:rPr>
        <w:noProof/>
      </w:rPr>
      <w:pict w14:anchorId="162EA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39" o:spid="_x0000_s1025" type="#_x0000_t136" alt="" style="position:absolute;margin-left:0;margin-top:0;width:529.7pt;height:180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417ED"/>
    <w:multiLevelType w:val="multilevel"/>
    <w:tmpl w:val="460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C63DD6"/>
    <w:multiLevelType w:val="hybridMultilevel"/>
    <w:tmpl w:val="FC642BB4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F3136"/>
    <w:multiLevelType w:val="hybridMultilevel"/>
    <w:tmpl w:val="2EFAA5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10BDF"/>
    <w:multiLevelType w:val="hybridMultilevel"/>
    <w:tmpl w:val="5D6C91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3571C"/>
    <w:multiLevelType w:val="hybridMultilevel"/>
    <w:tmpl w:val="0F92946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80809"/>
    <w:multiLevelType w:val="multilevel"/>
    <w:tmpl w:val="00D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FA65DE"/>
    <w:multiLevelType w:val="hybridMultilevel"/>
    <w:tmpl w:val="6414AFD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C7B4E"/>
    <w:multiLevelType w:val="multilevel"/>
    <w:tmpl w:val="588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F9226F"/>
    <w:multiLevelType w:val="multilevel"/>
    <w:tmpl w:val="8874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041F8E"/>
    <w:multiLevelType w:val="hybridMultilevel"/>
    <w:tmpl w:val="7E3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6370E"/>
    <w:multiLevelType w:val="hybridMultilevel"/>
    <w:tmpl w:val="529A4EE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C2464"/>
    <w:multiLevelType w:val="hybridMultilevel"/>
    <w:tmpl w:val="B446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DE3C1A"/>
    <w:multiLevelType w:val="multilevel"/>
    <w:tmpl w:val="E51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C6187"/>
    <w:multiLevelType w:val="hybridMultilevel"/>
    <w:tmpl w:val="A33A644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C0737"/>
    <w:multiLevelType w:val="multilevel"/>
    <w:tmpl w:val="0CF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9B064A"/>
    <w:multiLevelType w:val="hybridMultilevel"/>
    <w:tmpl w:val="D944B53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07655"/>
    <w:multiLevelType w:val="multilevel"/>
    <w:tmpl w:val="FB48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E25829"/>
    <w:multiLevelType w:val="multilevel"/>
    <w:tmpl w:val="BAF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500396"/>
    <w:multiLevelType w:val="hybridMultilevel"/>
    <w:tmpl w:val="9B242638"/>
    <w:lvl w:ilvl="0" w:tplc="F912E9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2C2D7C"/>
    <w:multiLevelType w:val="hybridMultilevel"/>
    <w:tmpl w:val="7076B8D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D6E9A"/>
    <w:multiLevelType w:val="multilevel"/>
    <w:tmpl w:val="A6B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C055CE"/>
    <w:multiLevelType w:val="multilevel"/>
    <w:tmpl w:val="F952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B76AD7"/>
    <w:multiLevelType w:val="multilevel"/>
    <w:tmpl w:val="2A6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4C798E"/>
    <w:multiLevelType w:val="multilevel"/>
    <w:tmpl w:val="038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43828"/>
    <w:multiLevelType w:val="multilevel"/>
    <w:tmpl w:val="2A0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4A4F4F"/>
    <w:multiLevelType w:val="multilevel"/>
    <w:tmpl w:val="B4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7A75AD"/>
    <w:multiLevelType w:val="multilevel"/>
    <w:tmpl w:val="9CD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D06C1F"/>
    <w:multiLevelType w:val="multilevel"/>
    <w:tmpl w:val="3EA8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57358A"/>
    <w:multiLevelType w:val="hybridMultilevel"/>
    <w:tmpl w:val="722203A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C2A14"/>
    <w:multiLevelType w:val="multilevel"/>
    <w:tmpl w:val="0B1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AC57F6"/>
    <w:multiLevelType w:val="multilevel"/>
    <w:tmpl w:val="853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018E0"/>
    <w:multiLevelType w:val="hybridMultilevel"/>
    <w:tmpl w:val="179C355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54CE7"/>
    <w:multiLevelType w:val="multilevel"/>
    <w:tmpl w:val="DE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BF495E"/>
    <w:multiLevelType w:val="hybridMultilevel"/>
    <w:tmpl w:val="E3EA1B16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46AC6"/>
    <w:multiLevelType w:val="multilevel"/>
    <w:tmpl w:val="E04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DB22F8"/>
    <w:multiLevelType w:val="multilevel"/>
    <w:tmpl w:val="7B0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D3486B"/>
    <w:multiLevelType w:val="multilevel"/>
    <w:tmpl w:val="07D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751A68"/>
    <w:multiLevelType w:val="multilevel"/>
    <w:tmpl w:val="9810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665909"/>
    <w:multiLevelType w:val="multilevel"/>
    <w:tmpl w:val="E92C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73614B"/>
    <w:multiLevelType w:val="multilevel"/>
    <w:tmpl w:val="819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4E3410"/>
    <w:multiLevelType w:val="multilevel"/>
    <w:tmpl w:val="0E9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047662"/>
    <w:multiLevelType w:val="hybridMultilevel"/>
    <w:tmpl w:val="A118BFC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E4395"/>
    <w:multiLevelType w:val="hybridMultilevel"/>
    <w:tmpl w:val="E79E32EC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3557E9"/>
    <w:multiLevelType w:val="hybridMultilevel"/>
    <w:tmpl w:val="3C62D5D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063F7D"/>
    <w:multiLevelType w:val="multilevel"/>
    <w:tmpl w:val="DEC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9566A3"/>
    <w:multiLevelType w:val="hybridMultilevel"/>
    <w:tmpl w:val="7902A34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3451BC"/>
    <w:multiLevelType w:val="hybridMultilevel"/>
    <w:tmpl w:val="A4B8B09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300BE"/>
    <w:multiLevelType w:val="multilevel"/>
    <w:tmpl w:val="41F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5812">
    <w:abstractNumId w:val="8"/>
  </w:num>
  <w:num w:numId="2" w16cid:durableId="360401062">
    <w:abstractNumId w:val="6"/>
  </w:num>
  <w:num w:numId="3" w16cid:durableId="132328850">
    <w:abstractNumId w:val="5"/>
  </w:num>
  <w:num w:numId="4" w16cid:durableId="522935026">
    <w:abstractNumId w:val="4"/>
  </w:num>
  <w:num w:numId="5" w16cid:durableId="926117008">
    <w:abstractNumId w:val="7"/>
  </w:num>
  <w:num w:numId="6" w16cid:durableId="934897804">
    <w:abstractNumId w:val="3"/>
  </w:num>
  <w:num w:numId="7" w16cid:durableId="1257251423">
    <w:abstractNumId w:val="2"/>
  </w:num>
  <w:num w:numId="8" w16cid:durableId="1410809205">
    <w:abstractNumId w:val="1"/>
  </w:num>
  <w:num w:numId="9" w16cid:durableId="1097361130">
    <w:abstractNumId w:val="0"/>
  </w:num>
  <w:num w:numId="10" w16cid:durableId="45766438">
    <w:abstractNumId w:val="18"/>
  </w:num>
  <w:num w:numId="11" w16cid:durableId="1946571017">
    <w:abstractNumId w:val="52"/>
  </w:num>
  <w:num w:numId="12" w16cid:durableId="921179076">
    <w:abstractNumId w:val="42"/>
  </w:num>
  <w:num w:numId="13" w16cid:durableId="852843465">
    <w:abstractNumId w:val="13"/>
  </w:num>
  <w:num w:numId="14" w16cid:durableId="376126141">
    <w:abstractNumId w:val="22"/>
  </w:num>
  <w:num w:numId="15" w16cid:durableId="1093091372">
    <w:abstractNumId w:val="12"/>
  </w:num>
  <w:num w:numId="16" w16cid:durableId="1864785138">
    <w:abstractNumId w:val="11"/>
  </w:num>
  <w:num w:numId="17" w16cid:durableId="1409768001">
    <w:abstractNumId w:val="28"/>
  </w:num>
  <w:num w:numId="18" w16cid:durableId="1942293221">
    <w:abstractNumId w:val="24"/>
  </w:num>
  <w:num w:numId="19" w16cid:durableId="1446924032">
    <w:abstractNumId w:val="54"/>
  </w:num>
  <w:num w:numId="20" w16cid:durableId="1028719134">
    <w:abstractNumId w:val="37"/>
  </w:num>
  <w:num w:numId="21" w16cid:durableId="101195844">
    <w:abstractNumId w:val="15"/>
  </w:num>
  <w:num w:numId="22" w16cid:durableId="1214544540">
    <w:abstractNumId w:val="56"/>
  </w:num>
  <w:num w:numId="23" w16cid:durableId="1202942241">
    <w:abstractNumId w:val="34"/>
  </w:num>
  <w:num w:numId="24" w16cid:durableId="1329870890">
    <w:abstractNumId w:val="41"/>
  </w:num>
  <w:num w:numId="25" w16cid:durableId="1830751830">
    <w:abstractNumId w:val="45"/>
  </w:num>
  <w:num w:numId="26" w16cid:durableId="572010150">
    <w:abstractNumId w:val="48"/>
  </w:num>
  <w:num w:numId="27" w16cid:durableId="1486163586">
    <w:abstractNumId w:val="27"/>
  </w:num>
  <w:num w:numId="28" w16cid:durableId="499003497">
    <w:abstractNumId w:val="51"/>
  </w:num>
  <w:num w:numId="29" w16cid:durableId="764961237">
    <w:abstractNumId w:val="55"/>
  </w:num>
  <w:num w:numId="30" w16cid:durableId="1328706296">
    <w:abstractNumId w:val="40"/>
  </w:num>
  <w:num w:numId="31" w16cid:durableId="1840609377">
    <w:abstractNumId w:val="50"/>
  </w:num>
  <w:num w:numId="32" w16cid:durableId="1540124786">
    <w:abstractNumId w:val="10"/>
  </w:num>
  <w:num w:numId="33" w16cid:durableId="90442802">
    <w:abstractNumId w:val="20"/>
  </w:num>
  <w:num w:numId="34" w16cid:durableId="1164861373">
    <w:abstractNumId w:val="19"/>
  </w:num>
  <w:num w:numId="35" w16cid:durableId="76904383">
    <w:abstractNumId w:val="35"/>
  </w:num>
  <w:num w:numId="36" w16cid:durableId="1263412760">
    <w:abstractNumId w:val="14"/>
  </w:num>
  <w:num w:numId="37" w16cid:durableId="146364854">
    <w:abstractNumId w:val="29"/>
  </w:num>
  <w:num w:numId="38" w16cid:durableId="1002395506">
    <w:abstractNumId w:val="31"/>
  </w:num>
  <w:num w:numId="39" w16cid:durableId="298463150">
    <w:abstractNumId w:val="23"/>
  </w:num>
  <w:num w:numId="40" w16cid:durableId="691145487">
    <w:abstractNumId w:val="21"/>
  </w:num>
  <w:num w:numId="41" w16cid:durableId="1558131152">
    <w:abstractNumId w:val="39"/>
  </w:num>
  <w:num w:numId="42" w16cid:durableId="384841303">
    <w:abstractNumId w:val="33"/>
  </w:num>
  <w:num w:numId="43" w16cid:durableId="621690996">
    <w:abstractNumId w:val="17"/>
  </w:num>
  <w:num w:numId="44" w16cid:durableId="562184017">
    <w:abstractNumId w:val="9"/>
  </w:num>
  <w:num w:numId="45" w16cid:durableId="2097240519">
    <w:abstractNumId w:val="36"/>
  </w:num>
  <w:num w:numId="46" w16cid:durableId="1551267374">
    <w:abstractNumId w:val="44"/>
  </w:num>
  <w:num w:numId="47" w16cid:durableId="2014068403">
    <w:abstractNumId w:val="53"/>
  </w:num>
  <w:num w:numId="48" w16cid:durableId="827792336">
    <w:abstractNumId w:val="49"/>
  </w:num>
  <w:num w:numId="49" w16cid:durableId="1200317125">
    <w:abstractNumId w:val="25"/>
  </w:num>
  <w:num w:numId="50" w16cid:durableId="1094060280">
    <w:abstractNumId w:val="47"/>
  </w:num>
  <w:num w:numId="51" w16cid:durableId="235668749">
    <w:abstractNumId w:val="38"/>
  </w:num>
  <w:num w:numId="52" w16cid:durableId="2118720270">
    <w:abstractNumId w:val="30"/>
  </w:num>
  <w:num w:numId="53" w16cid:durableId="1865947200">
    <w:abstractNumId w:val="16"/>
  </w:num>
  <w:num w:numId="54" w16cid:durableId="941886374">
    <w:abstractNumId w:val="43"/>
  </w:num>
  <w:num w:numId="55" w16cid:durableId="1677267203">
    <w:abstractNumId w:val="26"/>
  </w:num>
  <w:num w:numId="56" w16cid:durableId="1365013457">
    <w:abstractNumId w:val="46"/>
  </w:num>
  <w:num w:numId="57" w16cid:durableId="14846656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AB8"/>
    <w:rsid w:val="0002106E"/>
    <w:rsid w:val="00022D97"/>
    <w:rsid w:val="00025AF8"/>
    <w:rsid w:val="00034616"/>
    <w:rsid w:val="0004132A"/>
    <w:rsid w:val="00045149"/>
    <w:rsid w:val="000464DA"/>
    <w:rsid w:val="0006063C"/>
    <w:rsid w:val="00066702"/>
    <w:rsid w:val="00093D85"/>
    <w:rsid w:val="000B4952"/>
    <w:rsid w:val="000B6A3E"/>
    <w:rsid w:val="000C4BA4"/>
    <w:rsid w:val="000E7CCB"/>
    <w:rsid w:val="00102DEC"/>
    <w:rsid w:val="0011682F"/>
    <w:rsid w:val="001342FA"/>
    <w:rsid w:val="0015074B"/>
    <w:rsid w:val="0019483F"/>
    <w:rsid w:val="001A5CEE"/>
    <w:rsid w:val="001B5799"/>
    <w:rsid w:val="001B6E9C"/>
    <w:rsid w:val="001F2F37"/>
    <w:rsid w:val="0022487D"/>
    <w:rsid w:val="002375E3"/>
    <w:rsid w:val="002518DE"/>
    <w:rsid w:val="00254050"/>
    <w:rsid w:val="0026278B"/>
    <w:rsid w:val="0029639D"/>
    <w:rsid w:val="002B70E3"/>
    <w:rsid w:val="002D1C6E"/>
    <w:rsid w:val="002F3DC0"/>
    <w:rsid w:val="0030372D"/>
    <w:rsid w:val="00326F90"/>
    <w:rsid w:val="00334FB8"/>
    <w:rsid w:val="00335E34"/>
    <w:rsid w:val="003416EC"/>
    <w:rsid w:val="00342656"/>
    <w:rsid w:val="00364D5D"/>
    <w:rsid w:val="00375580"/>
    <w:rsid w:val="00376195"/>
    <w:rsid w:val="003919A9"/>
    <w:rsid w:val="003A74D4"/>
    <w:rsid w:val="003B1AC9"/>
    <w:rsid w:val="003C2B3A"/>
    <w:rsid w:val="003D6072"/>
    <w:rsid w:val="00402099"/>
    <w:rsid w:val="00421C27"/>
    <w:rsid w:val="00422540"/>
    <w:rsid w:val="0042700E"/>
    <w:rsid w:val="004568A8"/>
    <w:rsid w:val="0046291A"/>
    <w:rsid w:val="004B1ED9"/>
    <w:rsid w:val="004C04A9"/>
    <w:rsid w:val="004E30A0"/>
    <w:rsid w:val="004F4B65"/>
    <w:rsid w:val="00501D08"/>
    <w:rsid w:val="00514C6A"/>
    <w:rsid w:val="00521C5E"/>
    <w:rsid w:val="0056042E"/>
    <w:rsid w:val="00587322"/>
    <w:rsid w:val="00590B8A"/>
    <w:rsid w:val="005C27AC"/>
    <w:rsid w:val="005C3302"/>
    <w:rsid w:val="00640B85"/>
    <w:rsid w:val="006410C1"/>
    <w:rsid w:val="00642634"/>
    <w:rsid w:val="0067000D"/>
    <w:rsid w:val="00673513"/>
    <w:rsid w:val="006A47EF"/>
    <w:rsid w:val="006C2764"/>
    <w:rsid w:val="006F4402"/>
    <w:rsid w:val="00707516"/>
    <w:rsid w:val="00711AE7"/>
    <w:rsid w:val="007463C3"/>
    <w:rsid w:val="00767F0F"/>
    <w:rsid w:val="007A3386"/>
    <w:rsid w:val="007B26AC"/>
    <w:rsid w:val="007D50BE"/>
    <w:rsid w:val="007E46CD"/>
    <w:rsid w:val="007E61F2"/>
    <w:rsid w:val="008053BD"/>
    <w:rsid w:val="008113A3"/>
    <w:rsid w:val="00824F8B"/>
    <w:rsid w:val="008B4946"/>
    <w:rsid w:val="008B741A"/>
    <w:rsid w:val="008C3910"/>
    <w:rsid w:val="008D1177"/>
    <w:rsid w:val="008E02C4"/>
    <w:rsid w:val="008E384F"/>
    <w:rsid w:val="00907981"/>
    <w:rsid w:val="00914A11"/>
    <w:rsid w:val="00935BC5"/>
    <w:rsid w:val="0094018C"/>
    <w:rsid w:val="0097174D"/>
    <w:rsid w:val="009A307A"/>
    <w:rsid w:val="009C5EBF"/>
    <w:rsid w:val="009D3F9E"/>
    <w:rsid w:val="009F299A"/>
    <w:rsid w:val="00A070B5"/>
    <w:rsid w:val="00A32995"/>
    <w:rsid w:val="00A414D9"/>
    <w:rsid w:val="00AA118D"/>
    <w:rsid w:val="00AA1D8D"/>
    <w:rsid w:val="00B02D7C"/>
    <w:rsid w:val="00B03449"/>
    <w:rsid w:val="00B41194"/>
    <w:rsid w:val="00B47730"/>
    <w:rsid w:val="00B5675C"/>
    <w:rsid w:val="00B952A3"/>
    <w:rsid w:val="00BA3598"/>
    <w:rsid w:val="00BE57BB"/>
    <w:rsid w:val="00C1174B"/>
    <w:rsid w:val="00C24AC2"/>
    <w:rsid w:val="00C55E27"/>
    <w:rsid w:val="00C87342"/>
    <w:rsid w:val="00CB0664"/>
    <w:rsid w:val="00D23BBA"/>
    <w:rsid w:val="00D30D1D"/>
    <w:rsid w:val="00D35141"/>
    <w:rsid w:val="00D74171"/>
    <w:rsid w:val="00D812FF"/>
    <w:rsid w:val="00DA5FCF"/>
    <w:rsid w:val="00DE0E24"/>
    <w:rsid w:val="00DE7B11"/>
    <w:rsid w:val="00E43BC1"/>
    <w:rsid w:val="00E55E3B"/>
    <w:rsid w:val="00E56205"/>
    <w:rsid w:val="00E76529"/>
    <w:rsid w:val="00EB1FE8"/>
    <w:rsid w:val="00EB45C0"/>
    <w:rsid w:val="00ED49B7"/>
    <w:rsid w:val="00ED4D48"/>
    <w:rsid w:val="00F91E8A"/>
    <w:rsid w:val="00F958AF"/>
    <w:rsid w:val="00FC693F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E50D7"/>
  <w14:defaultImageDpi w14:val="300"/>
  <w15:docId w15:val="{9E321D19-10CD-409F-8EC5-28FCC53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2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2">
    <w:name w:val="p2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7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7463C3"/>
  </w:style>
  <w:style w:type="character" w:customStyle="1" w:styleId="apple-converted-space">
    <w:name w:val="apple-converted-space"/>
    <w:basedOn w:val="DefaultParagraphFont"/>
    <w:rsid w:val="0067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DC7F2-74A2-49C6-967B-F83737C30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AF682-81C6-491E-B325-12B580D12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8258B-69C2-4F3E-B8E4-4F678AB608B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1003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Chewter</cp:lastModifiedBy>
  <cp:revision>9</cp:revision>
  <dcterms:created xsi:type="dcterms:W3CDTF">2025-09-10T12:55:00Z</dcterms:created>
  <dcterms:modified xsi:type="dcterms:W3CDTF">2025-09-16T05:47:00Z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5d93eb32-53bf-4774-805f-637cb45ccd14</vt:lpwstr>
  </property>
</Properties>
</file>