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537D" w14:textId="77777777" w:rsidR="00ED49B7" w:rsidRPr="00707516" w:rsidRDefault="00ED49B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22A81546" w14:textId="318E494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T Level Industry Placement </w:t>
      </w:r>
      <w:r w:rsidR="00C55E27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SMALL TEAM </w:t>
      </w: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>Project Briefs</w:t>
      </w:r>
    </w:p>
    <w:p w14:paraId="0342526A" w14:textId="77777777" w:rsidR="00ED49B7" w:rsidRPr="00707516" w:rsidRDefault="00ED49B7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8F43351" w14:textId="0872E40B" w:rsidR="00EB1FE8" w:rsidRDefault="00DA5FCF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 w:rsidRPr="00DA5FCF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STREAMLINING ADMIN PROCESSES FOR IMPROVED SERVICE DELIVERY</w:t>
      </w:r>
    </w:p>
    <w:p w14:paraId="209B9210" w14:textId="77777777" w:rsidR="00DA5FCF" w:rsidRPr="00C55E27" w:rsidRDefault="00DA5FCF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1817FB12" w14:textId="77777777" w:rsidR="00BA3598" w:rsidRPr="00707516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2B6189BC" w14:textId="77777777" w:rsidR="00EB1FE8" w:rsidRPr="008B741A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8B741A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Employer brief</w:t>
      </w:r>
    </w:p>
    <w:p w14:paraId="179763F2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7F0C761" w14:textId="1B3A235D" w:rsidR="00F91E8A" w:rsidRPr="00DA5FCF" w:rsidRDefault="006410C1" w:rsidP="00F91E8A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Project title</w:t>
      </w:r>
      <w:r w:rsidR="00F91E8A" w:rsidRPr="00F91E8A">
        <w:rPr>
          <w:rFonts w:ascii="Arial" w:hAnsi="Arial" w:cs="Arial"/>
          <w:b/>
          <w:bCs/>
          <w:lang w:val="en-GB"/>
        </w:rPr>
        <w:t xml:space="preserve">: </w:t>
      </w:r>
      <w:r w:rsidR="00DA5FCF" w:rsidRPr="00DA5FCF">
        <w:rPr>
          <w:rFonts w:ascii="Arial" w:hAnsi="Arial" w:cs="Arial"/>
          <w:lang w:val="en-GB"/>
        </w:rPr>
        <w:t xml:space="preserve">Client-Ready: Streamlining </w:t>
      </w:r>
      <w:r w:rsidR="00EB45C0">
        <w:rPr>
          <w:rFonts w:ascii="Arial" w:hAnsi="Arial" w:cs="Arial"/>
          <w:lang w:val="en-GB"/>
        </w:rPr>
        <w:t>a</w:t>
      </w:r>
      <w:r w:rsidR="00DA5FCF" w:rsidRPr="00DA5FCF">
        <w:rPr>
          <w:rFonts w:ascii="Arial" w:hAnsi="Arial" w:cs="Arial"/>
          <w:lang w:val="en-GB"/>
        </w:rPr>
        <w:t xml:space="preserve">dmin </w:t>
      </w:r>
      <w:r w:rsidR="00EB45C0">
        <w:rPr>
          <w:rFonts w:ascii="Arial" w:hAnsi="Arial" w:cs="Arial"/>
          <w:lang w:val="en-GB"/>
        </w:rPr>
        <w:t>p</w:t>
      </w:r>
      <w:r w:rsidR="00DA5FCF" w:rsidRPr="00DA5FCF">
        <w:rPr>
          <w:rFonts w:ascii="Arial" w:hAnsi="Arial" w:cs="Arial"/>
          <w:lang w:val="en-GB"/>
        </w:rPr>
        <w:t xml:space="preserve">rocesses for </w:t>
      </w:r>
      <w:r w:rsidR="00EB45C0">
        <w:rPr>
          <w:rFonts w:ascii="Arial" w:hAnsi="Arial" w:cs="Arial"/>
          <w:lang w:val="en-GB"/>
        </w:rPr>
        <w:t>i</w:t>
      </w:r>
      <w:r w:rsidR="00DA5FCF" w:rsidRPr="00DA5FCF">
        <w:rPr>
          <w:rFonts w:ascii="Arial" w:hAnsi="Arial" w:cs="Arial"/>
          <w:lang w:val="en-GB"/>
        </w:rPr>
        <w:t xml:space="preserve">mproved </w:t>
      </w:r>
      <w:r w:rsidR="00EB45C0">
        <w:rPr>
          <w:rFonts w:ascii="Arial" w:hAnsi="Arial" w:cs="Arial"/>
          <w:lang w:val="en-GB"/>
        </w:rPr>
        <w:t>s</w:t>
      </w:r>
      <w:r w:rsidR="00DA5FCF" w:rsidRPr="00DA5FCF">
        <w:rPr>
          <w:rFonts w:ascii="Arial" w:hAnsi="Arial" w:cs="Arial"/>
          <w:lang w:val="en-GB"/>
        </w:rPr>
        <w:t xml:space="preserve">ervice </w:t>
      </w:r>
      <w:r w:rsidR="00EB45C0">
        <w:rPr>
          <w:rFonts w:ascii="Arial" w:hAnsi="Arial" w:cs="Arial"/>
          <w:lang w:val="en-GB"/>
        </w:rPr>
        <w:t>d</w:t>
      </w:r>
      <w:r w:rsidR="00DA5FCF" w:rsidRPr="00DA5FCF">
        <w:rPr>
          <w:rFonts w:ascii="Arial" w:hAnsi="Arial" w:cs="Arial"/>
          <w:lang w:val="en-GB"/>
        </w:rPr>
        <w:t>elivery</w:t>
      </w:r>
    </w:p>
    <w:p w14:paraId="1B1DCCCD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4075B520" w14:textId="148D3200" w:rsidR="00F91E8A" w:rsidRPr="00F91E8A" w:rsidRDefault="00F91E8A" w:rsidP="00F91E8A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Business name: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DA5FCF">
        <w:rPr>
          <w:rFonts w:ascii="Arial" w:hAnsi="Arial" w:cs="Arial"/>
          <w:lang w:val="en-GB"/>
        </w:rPr>
        <w:t>Thornbridge Accounting</w:t>
      </w:r>
      <w:r w:rsidRPr="00F91E8A">
        <w:rPr>
          <w:rFonts w:ascii="Arial" w:hAnsi="Arial" w:cs="Arial"/>
          <w:lang w:val="en-GB"/>
        </w:rPr>
        <w:t xml:space="preserve"> Ltd</w:t>
      </w:r>
    </w:p>
    <w:p w14:paraId="7EB26650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31329385" w14:textId="2A7ECE5A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Placement contact: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DA5FCF">
        <w:rPr>
          <w:rFonts w:ascii="Arial" w:hAnsi="Arial" w:cs="Arial"/>
          <w:lang w:val="en-GB"/>
        </w:rPr>
        <w:t>Daniel Morris, Office Manager</w:t>
      </w:r>
    </w:p>
    <w:p w14:paraId="7C52281C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0091F467" w14:textId="1120B6A2" w:rsidR="00F91E8A" w:rsidRPr="00F91E8A" w:rsidRDefault="00F91E8A" w:rsidP="00F91E8A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Sector: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DA5FCF">
        <w:rPr>
          <w:rFonts w:ascii="Arial" w:hAnsi="Arial" w:cs="Arial"/>
          <w:lang w:val="en-GB"/>
        </w:rPr>
        <w:t>Professional Services - Accountancy</w:t>
      </w:r>
    </w:p>
    <w:p w14:paraId="7A59B189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5DD2887F" w14:textId="0270AF53" w:rsidR="00F91E8A" w:rsidRDefault="00F91E8A" w:rsidP="00F91E8A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T Level route: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DA5FCF">
        <w:rPr>
          <w:rFonts w:ascii="Arial" w:hAnsi="Arial" w:cs="Arial"/>
          <w:lang w:val="en-GB"/>
        </w:rPr>
        <w:t>Management and Administration</w:t>
      </w:r>
    </w:p>
    <w:p w14:paraId="5A111C94" w14:textId="77777777" w:rsidR="00DA5FCF" w:rsidRDefault="00DA5FCF" w:rsidP="00F91E8A">
      <w:pPr>
        <w:spacing w:after="0" w:line="240" w:lineRule="auto"/>
        <w:rPr>
          <w:rFonts w:ascii="Arial" w:hAnsi="Arial" w:cs="Arial"/>
          <w:lang w:val="en-GB"/>
        </w:rPr>
      </w:pPr>
    </w:p>
    <w:p w14:paraId="666FF993" w14:textId="703D256E" w:rsidR="00DA5FCF" w:rsidRPr="00DA5FCF" w:rsidRDefault="00DA5FCF" w:rsidP="00F91E8A">
      <w:p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b/>
          <w:bCs/>
          <w:lang w:val="en-GB"/>
        </w:rPr>
        <w:t xml:space="preserve">Occupational Specialism: </w:t>
      </w:r>
      <w:r>
        <w:rPr>
          <w:rFonts w:ascii="Arial" w:hAnsi="Arial" w:cs="Arial"/>
          <w:lang w:val="en-GB"/>
        </w:rPr>
        <w:t>Business Support</w:t>
      </w:r>
    </w:p>
    <w:p w14:paraId="70CB57C3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6BD8A2CA" w14:textId="371EB793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Team size: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DA5FCF" w:rsidRPr="00DA5FCF">
        <w:rPr>
          <w:rFonts w:ascii="Arial" w:hAnsi="Arial" w:cs="Arial"/>
          <w:lang w:val="en-GB"/>
        </w:rPr>
        <w:t>3-5</w:t>
      </w:r>
      <w:r w:rsidR="00DA5FCF">
        <w:rPr>
          <w:rFonts w:ascii="Arial" w:hAnsi="Arial" w:cs="Arial"/>
          <w:lang w:val="en-GB"/>
        </w:rPr>
        <w:t xml:space="preserve"> </w:t>
      </w:r>
      <w:r w:rsidRPr="00F91E8A">
        <w:rPr>
          <w:rFonts w:ascii="Arial" w:hAnsi="Arial" w:cs="Arial"/>
          <w:lang w:val="en-GB"/>
        </w:rPr>
        <w:t>students</w:t>
      </w:r>
    </w:p>
    <w:p w14:paraId="70EA15B1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49FE28ED" w14:textId="77777777" w:rsidR="00DA5FCF" w:rsidRPr="00DA5FCF" w:rsidRDefault="00F91E8A" w:rsidP="00DA5FCF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Placement format: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DA5FCF" w:rsidRPr="00DA5FCF">
        <w:rPr>
          <w:rFonts w:ascii="Arial" w:hAnsi="Arial" w:cs="Arial"/>
          <w:lang w:val="en-GB"/>
        </w:rPr>
        <w:t>3-week block or equivalent (students based at main office with access to real files, templates, or observations)</w:t>
      </w:r>
    </w:p>
    <w:p w14:paraId="1C3C517C" w14:textId="3674E184" w:rsidR="000B6A3E" w:rsidRPr="000B6A3E" w:rsidRDefault="000B6A3E" w:rsidP="000B6A3E">
      <w:pPr>
        <w:spacing w:after="0" w:line="240" w:lineRule="auto"/>
        <w:rPr>
          <w:rFonts w:ascii="Arial" w:hAnsi="Arial" w:cs="Arial"/>
          <w:lang w:val="en-GB"/>
        </w:rPr>
      </w:pPr>
    </w:p>
    <w:p w14:paraId="796851FC" w14:textId="141D8035" w:rsidR="00DA5FCF" w:rsidRPr="00DA5FCF" w:rsidRDefault="00DA5FCF" w:rsidP="00DA5FCF">
      <w:p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 xml:space="preserve">This is a </w:t>
      </w:r>
      <w:r w:rsidRPr="00DA5FCF">
        <w:rPr>
          <w:rFonts w:ascii="Arial" w:hAnsi="Arial" w:cs="Arial"/>
          <w:b/>
          <w:bCs/>
          <w:lang w:val="en-GB"/>
        </w:rPr>
        <w:t>3-week project</w:t>
      </w:r>
      <w:r w:rsidRPr="00DA5FCF">
        <w:rPr>
          <w:rFonts w:ascii="Arial" w:hAnsi="Arial" w:cs="Arial"/>
          <w:lang w:val="en-GB"/>
        </w:rPr>
        <w:t xml:space="preserve">, ideally delivered as a block placement with students primarily based at our head office in </w:t>
      </w:r>
      <w:r w:rsidRPr="00DA5FCF">
        <w:rPr>
          <w:rFonts w:ascii="Arial" w:hAnsi="Arial" w:cs="Arial"/>
          <w:b/>
          <w:bCs/>
          <w:lang w:val="en-GB"/>
        </w:rPr>
        <w:t>Cambridge</w:t>
      </w:r>
      <w:r w:rsidRPr="00DA5FCF">
        <w:rPr>
          <w:rFonts w:ascii="Arial" w:hAnsi="Arial" w:cs="Arial"/>
          <w:lang w:val="en-GB"/>
        </w:rPr>
        <w:t>, with the option to visit a second site (e.g. Ely or Braintree) as needed. Students will manage their day-to-day work as a team, with regular check-ins with Daniel Morris.</w:t>
      </w:r>
    </w:p>
    <w:p w14:paraId="510EB30D" w14:textId="321E359F" w:rsidR="000B6A3E" w:rsidRPr="000B6A3E" w:rsidRDefault="000B6A3E" w:rsidP="000B6A3E">
      <w:pPr>
        <w:spacing w:after="0" w:line="240" w:lineRule="auto"/>
        <w:rPr>
          <w:rFonts w:ascii="Arial" w:hAnsi="Arial" w:cs="Arial"/>
          <w:lang w:val="en-GB"/>
        </w:rPr>
      </w:pPr>
    </w:p>
    <w:p w14:paraId="57EDCCEF" w14:textId="3BF7CB9F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8DBCC48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context</w:t>
      </w:r>
    </w:p>
    <w:p w14:paraId="7C270BB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F1A1EE6" w14:textId="712D6BA8" w:rsidR="00DA5FCF" w:rsidRPr="00DA5FCF" w:rsidRDefault="00DA5FCF" w:rsidP="00DA5FCF">
      <w:p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Thornbridge Accountancy is a regional firm with three offices across the East of England. We support hundreds of small businesses with their accounting, bookkeeping, and payroll needs. As a growing company, we rely heavily on our office teams to ensure that everything runs smoothly behind the scenes</w:t>
      </w:r>
      <w:r>
        <w:rPr>
          <w:rFonts w:ascii="Arial" w:hAnsi="Arial" w:cs="Arial"/>
          <w:lang w:val="en-GB"/>
        </w:rPr>
        <w:t>,</w:t>
      </w:r>
      <w:r w:rsidRPr="00DA5FCF">
        <w:rPr>
          <w:rFonts w:ascii="Arial" w:hAnsi="Arial" w:cs="Arial"/>
          <w:lang w:val="en-GB"/>
        </w:rPr>
        <w:t xml:space="preserve"> from client onboarding and document collection to internal file management.</w:t>
      </w:r>
    </w:p>
    <w:p w14:paraId="382031ED" w14:textId="77777777" w:rsidR="00DA5FCF" w:rsidRPr="00DA5FCF" w:rsidRDefault="00DA5FCF" w:rsidP="00DA5FCF">
      <w:pPr>
        <w:spacing w:after="0" w:line="240" w:lineRule="auto"/>
        <w:rPr>
          <w:rFonts w:ascii="Arial" w:hAnsi="Arial" w:cs="Arial"/>
          <w:lang w:val="en-GB"/>
        </w:rPr>
      </w:pPr>
    </w:p>
    <w:p w14:paraId="462818CE" w14:textId="2D131AB5" w:rsidR="00DA5FCF" w:rsidRPr="00DA5FCF" w:rsidRDefault="00DA5FCF" w:rsidP="00DA5FCF">
      <w:p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 xml:space="preserve">We’re inviting a small team of T Level students to work with us on a focused business improvement project. Their task is to </w:t>
      </w:r>
      <w:r w:rsidRPr="00DA5FCF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one or more</w:t>
      </w:r>
      <w:r w:rsidRPr="00DA5FCF">
        <w:rPr>
          <w:rFonts w:ascii="Arial" w:hAnsi="Arial" w:cs="Arial"/>
          <w:b/>
          <w:bCs/>
          <w:lang w:val="en-GB"/>
        </w:rPr>
        <w:t xml:space="preserve"> key admin process</w:t>
      </w:r>
      <w:r>
        <w:rPr>
          <w:rFonts w:ascii="Arial" w:hAnsi="Arial" w:cs="Arial"/>
          <w:b/>
          <w:bCs/>
          <w:lang w:val="en-GB"/>
        </w:rPr>
        <w:t>es</w:t>
      </w:r>
      <w:r>
        <w:rPr>
          <w:rFonts w:ascii="Arial" w:hAnsi="Arial" w:cs="Arial"/>
          <w:lang w:val="en-GB"/>
        </w:rPr>
        <w:t>, s</w:t>
      </w:r>
      <w:r w:rsidRPr="00DA5FCF">
        <w:rPr>
          <w:rFonts w:ascii="Arial" w:hAnsi="Arial" w:cs="Arial"/>
          <w:lang w:val="en-GB"/>
        </w:rPr>
        <w:t xml:space="preserve">uch as client onboarding, quarterly document chasing, or meeting prep, and identify where we can </w:t>
      </w:r>
      <w:r w:rsidRPr="00DA5FCF">
        <w:rPr>
          <w:rFonts w:ascii="Arial" w:hAnsi="Arial" w:cs="Arial"/>
          <w:b/>
          <w:bCs/>
          <w:lang w:val="en-GB"/>
        </w:rPr>
        <w:t>reduce inefficiency</w:t>
      </w:r>
      <w:r w:rsidRPr="00DA5FCF">
        <w:rPr>
          <w:rFonts w:ascii="Arial" w:hAnsi="Arial" w:cs="Arial"/>
          <w:lang w:val="en-GB"/>
        </w:rPr>
        <w:t xml:space="preserve">, </w:t>
      </w:r>
      <w:r w:rsidRPr="00DA5FCF">
        <w:rPr>
          <w:rFonts w:ascii="Arial" w:hAnsi="Arial" w:cs="Arial"/>
          <w:b/>
          <w:bCs/>
          <w:lang w:val="en-GB"/>
        </w:rPr>
        <w:t>minimise duplication</w:t>
      </w:r>
      <w:r w:rsidRPr="00DA5FCF">
        <w:rPr>
          <w:rFonts w:ascii="Arial" w:hAnsi="Arial" w:cs="Arial"/>
          <w:lang w:val="en-GB"/>
        </w:rPr>
        <w:t xml:space="preserve">, and </w:t>
      </w:r>
      <w:r w:rsidRPr="00DA5FCF">
        <w:rPr>
          <w:rFonts w:ascii="Arial" w:hAnsi="Arial" w:cs="Arial"/>
          <w:b/>
          <w:bCs/>
          <w:lang w:val="en-GB"/>
        </w:rPr>
        <w:t>standardise how we work</w:t>
      </w:r>
      <w:r w:rsidRPr="00DA5FCF">
        <w:rPr>
          <w:rFonts w:ascii="Arial" w:hAnsi="Arial" w:cs="Arial"/>
          <w:lang w:val="en-GB"/>
        </w:rPr>
        <w:t xml:space="preserve"> across our three offices. We’d welcome fresh eyes, and we’re keen to implement realistic</w:t>
      </w:r>
      <w:r>
        <w:rPr>
          <w:rFonts w:ascii="Arial" w:hAnsi="Arial" w:cs="Arial"/>
          <w:lang w:val="en-GB"/>
        </w:rPr>
        <w:t>, sustainable and cost-effective</w:t>
      </w:r>
      <w:r w:rsidRPr="00DA5FCF">
        <w:rPr>
          <w:rFonts w:ascii="Arial" w:hAnsi="Arial" w:cs="Arial"/>
          <w:lang w:val="en-GB"/>
        </w:rPr>
        <w:t xml:space="preserve"> improvements that can help our team be more client-ready and less admin-burdened.</w:t>
      </w:r>
    </w:p>
    <w:p w14:paraId="0338CFBC" w14:textId="0AFDA62B" w:rsidR="00DA5FCF" w:rsidRDefault="00DA5FC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3FDC8801" w14:textId="77777777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35861027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objectives</w:t>
      </w:r>
    </w:p>
    <w:p w14:paraId="7A717FB1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1C86366" w14:textId="77777777" w:rsidR="00D812FF" w:rsidRPr="00D812FF" w:rsidRDefault="00D812FF" w:rsidP="00D812FF">
      <w:pPr>
        <w:spacing w:after="0"/>
        <w:rPr>
          <w:rFonts w:ascii="Arial" w:hAnsi="Arial" w:cs="Arial"/>
          <w:lang w:val="en-GB"/>
        </w:rPr>
      </w:pPr>
      <w:r w:rsidRPr="00D812FF">
        <w:rPr>
          <w:rFonts w:ascii="Arial" w:hAnsi="Arial" w:cs="Arial"/>
          <w:lang w:val="en-GB"/>
        </w:rPr>
        <w:t>The student team will:</w:t>
      </w:r>
    </w:p>
    <w:p w14:paraId="7365AD84" w14:textId="77777777" w:rsidR="00DA5FCF" w:rsidRPr="00DA5FCF" w:rsidRDefault="00DA5FCF" w:rsidP="00DA5FCF">
      <w:pPr>
        <w:numPr>
          <w:ilvl w:val="0"/>
          <w:numId w:val="42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Observe and document how a current admin process is carried out across sites</w:t>
      </w:r>
    </w:p>
    <w:p w14:paraId="1EBEA701" w14:textId="77777777" w:rsidR="00DA5FCF" w:rsidRPr="00DA5FCF" w:rsidRDefault="00DA5FCF" w:rsidP="00DA5FCF">
      <w:pPr>
        <w:numPr>
          <w:ilvl w:val="0"/>
          <w:numId w:val="42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Map out the current steps, tools and handover points</w:t>
      </w:r>
    </w:p>
    <w:p w14:paraId="13198332" w14:textId="77777777" w:rsidR="00DA5FCF" w:rsidRPr="00DA5FCF" w:rsidRDefault="00DA5FCF" w:rsidP="00DA5FCF">
      <w:pPr>
        <w:numPr>
          <w:ilvl w:val="0"/>
          <w:numId w:val="42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Identify common challenges (e.g. delays, duplication, unclear responsibilities)</w:t>
      </w:r>
    </w:p>
    <w:p w14:paraId="54CAC09F" w14:textId="77777777" w:rsidR="00DA5FCF" w:rsidRPr="00DA5FCF" w:rsidRDefault="00DA5FCF" w:rsidP="00DA5FCF">
      <w:pPr>
        <w:numPr>
          <w:ilvl w:val="0"/>
          <w:numId w:val="42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Research and recommend improvements (e.g. new templates, clearer instructions, better digital tracking)</w:t>
      </w:r>
    </w:p>
    <w:p w14:paraId="014C7B18" w14:textId="77777777" w:rsidR="00DA5FCF" w:rsidRPr="00DA5FCF" w:rsidRDefault="00DA5FCF" w:rsidP="00DA5FCF">
      <w:pPr>
        <w:numPr>
          <w:ilvl w:val="0"/>
          <w:numId w:val="42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Present a streamlined proposal with example resources we could adopt</w:t>
      </w:r>
    </w:p>
    <w:p w14:paraId="6EBA8471" w14:textId="77777777" w:rsidR="008B741A" w:rsidRPr="000B6A3E" w:rsidRDefault="008B741A" w:rsidP="000B6A3E">
      <w:pPr>
        <w:spacing w:after="0" w:line="240" w:lineRule="auto"/>
        <w:rPr>
          <w:rFonts w:ascii="Arial" w:hAnsi="Arial" w:cs="Arial"/>
          <w:lang w:val="en-GB"/>
        </w:rPr>
      </w:pPr>
    </w:p>
    <w:p w14:paraId="73266C21" w14:textId="77BB6F5E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40F152B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Team tasks and activities</w:t>
      </w:r>
    </w:p>
    <w:p w14:paraId="04E8F6B7" w14:textId="77777777" w:rsidR="008B741A" w:rsidRPr="00707516" w:rsidRDefault="008B741A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55A2EE4" w14:textId="77777777" w:rsidR="00DA5FCF" w:rsidRPr="00DA5FCF" w:rsidRDefault="00DA5FCF" w:rsidP="00DA5FCF">
      <w:p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 xml:space="preserve">Working to </w:t>
      </w:r>
      <w:r w:rsidRPr="00DA5FCF">
        <w:rPr>
          <w:rFonts w:ascii="Arial" w:hAnsi="Arial" w:cs="Arial"/>
          <w:b/>
          <w:bCs/>
          <w:lang w:val="en-GB"/>
        </w:rPr>
        <w:t>Daniel Morris</w:t>
      </w:r>
      <w:r w:rsidRPr="00DA5FCF">
        <w:rPr>
          <w:rFonts w:ascii="Arial" w:hAnsi="Arial" w:cs="Arial"/>
          <w:lang w:val="en-GB"/>
        </w:rPr>
        <w:t>, Office Manager, students will:</w:t>
      </w:r>
    </w:p>
    <w:p w14:paraId="1FC5D785" w14:textId="77777777" w:rsidR="00DA5FCF" w:rsidRPr="00DA5FCF" w:rsidRDefault="00DA5FCF" w:rsidP="00DA5FCF">
      <w:pPr>
        <w:numPr>
          <w:ilvl w:val="0"/>
          <w:numId w:val="43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Attend a briefing to understand the business, admin process and expectations</w:t>
      </w:r>
    </w:p>
    <w:p w14:paraId="03E9BD8C" w14:textId="77777777" w:rsidR="00DA5FCF" w:rsidRPr="00DA5FCF" w:rsidRDefault="00DA5FCF" w:rsidP="00DA5FCF">
      <w:pPr>
        <w:numPr>
          <w:ilvl w:val="0"/>
          <w:numId w:val="43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Shadow relevant staff and review example admin documents or templates</w:t>
      </w:r>
    </w:p>
    <w:p w14:paraId="39194820" w14:textId="77777777" w:rsidR="00DA5FCF" w:rsidRPr="00DA5FCF" w:rsidRDefault="00DA5FCF" w:rsidP="00DA5FCF">
      <w:pPr>
        <w:numPr>
          <w:ilvl w:val="0"/>
          <w:numId w:val="43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Conduct a process mapping exercise (e.g. flow chart or checklist)</w:t>
      </w:r>
    </w:p>
    <w:p w14:paraId="19F0CA2B" w14:textId="12CBA8AC" w:rsidR="00DA5FCF" w:rsidRPr="00DA5FCF" w:rsidRDefault="00DA5FCF" w:rsidP="00DA5FCF">
      <w:pPr>
        <w:numPr>
          <w:ilvl w:val="0"/>
          <w:numId w:val="43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 xml:space="preserve">Identify </w:t>
      </w:r>
      <w:r>
        <w:rPr>
          <w:rFonts w:ascii="Arial" w:hAnsi="Arial" w:cs="Arial"/>
          <w:lang w:val="en-GB"/>
        </w:rPr>
        <w:t xml:space="preserve">differences, </w:t>
      </w:r>
      <w:r w:rsidRPr="00DA5FCF">
        <w:rPr>
          <w:rFonts w:ascii="Arial" w:hAnsi="Arial" w:cs="Arial"/>
          <w:lang w:val="en-GB"/>
        </w:rPr>
        <w:t>inefficiencies or risks and suggest better ways of working</w:t>
      </w:r>
    </w:p>
    <w:p w14:paraId="4588A598" w14:textId="77777777" w:rsidR="00DA5FCF" w:rsidRPr="00DA5FCF" w:rsidRDefault="00DA5FCF" w:rsidP="00DA5FCF">
      <w:pPr>
        <w:numPr>
          <w:ilvl w:val="0"/>
          <w:numId w:val="43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Create new or improved templates, SOPs, or checklists</w:t>
      </w:r>
    </w:p>
    <w:p w14:paraId="2645871F" w14:textId="77777777" w:rsidR="00DA5FCF" w:rsidRPr="00DA5FCF" w:rsidRDefault="00DA5FCF" w:rsidP="00DA5FCF">
      <w:pPr>
        <w:numPr>
          <w:ilvl w:val="0"/>
          <w:numId w:val="43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Prepare a short presentation and improvement pack for the management team</w:t>
      </w:r>
    </w:p>
    <w:p w14:paraId="71ABCABD" w14:textId="5A86111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68DB6B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Expected outputs</w:t>
      </w:r>
    </w:p>
    <w:p w14:paraId="7185EE09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69BF9D9" w14:textId="77777777" w:rsidR="00DA5FCF" w:rsidRPr="00DA5FCF" w:rsidRDefault="00DA5FCF" w:rsidP="00DA5FCF">
      <w:pPr>
        <w:numPr>
          <w:ilvl w:val="0"/>
          <w:numId w:val="44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A short process map or flowchart of the current and proposed workflows</w:t>
      </w:r>
    </w:p>
    <w:p w14:paraId="68CCC223" w14:textId="77777777" w:rsidR="00DA5FCF" w:rsidRPr="00DA5FCF" w:rsidRDefault="00DA5FCF" w:rsidP="00DA5FCF">
      <w:pPr>
        <w:numPr>
          <w:ilvl w:val="0"/>
          <w:numId w:val="44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A “Business Case for Change” summary (2–3 pages) outlining suggested improvements</w:t>
      </w:r>
    </w:p>
    <w:p w14:paraId="12409D6C" w14:textId="77777777" w:rsidR="00DA5FCF" w:rsidRPr="00DA5FCF" w:rsidRDefault="00DA5FCF" w:rsidP="00DA5FCF">
      <w:pPr>
        <w:numPr>
          <w:ilvl w:val="0"/>
          <w:numId w:val="44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Sample resources – e.g. email templates, standardised forms, admin checklists</w:t>
      </w:r>
    </w:p>
    <w:p w14:paraId="53E3F081" w14:textId="77777777" w:rsidR="00DA5FCF" w:rsidRPr="00DA5FCF" w:rsidRDefault="00DA5FCF" w:rsidP="00DA5FCF">
      <w:pPr>
        <w:numPr>
          <w:ilvl w:val="0"/>
          <w:numId w:val="44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A short presentation to the senior admin or management team</w:t>
      </w:r>
    </w:p>
    <w:p w14:paraId="65A830B9" w14:textId="4445A38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0620EAA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Skills and knowledge developed</w:t>
      </w:r>
    </w:p>
    <w:p w14:paraId="45C6E2E6" w14:textId="77777777" w:rsidR="008113A3" w:rsidRPr="00707516" w:rsidRDefault="008113A3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61148F3" w14:textId="77777777" w:rsidR="00DA5FCF" w:rsidRPr="00DA5FCF" w:rsidRDefault="00DA5FCF" w:rsidP="00DA5FCF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A5FCF">
        <w:rPr>
          <w:rFonts w:ascii="Arial" w:eastAsia="Times New Roman" w:hAnsi="Arial" w:cs="Arial"/>
          <w:lang w:val="en-GB" w:eastAsia="en-GB"/>
        </w:rPr>
        <w:t>Process mapping and critical analysis</w:t>
      </w:r>
    </w:p>
    <w:p w14:paraId="702877A7" w14:textId="77777777" w:rsidR="00DA5FCF" w:rsidRPr="00DA5FCF" w:rsidRDefault="00DA5FCF" w:rsidP="00DA5FCF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A5FCF">
        <w:rPr>
          <w:rFonts w:ascii="Arial" w:eastAsia="Times New Roman" w:hAnsi="Arial" w:cs="Arial"/>
          <w:lang w:val="en-GB" w:eastAsia="en-GB"/>
        </w:rPr>
        <w:t>Business communications and report writing</w:t>
      </w:r>
    </w:p>
    <w:p w14:paraId="5B8338A7" w14:textId="77777777" w:rsidR="00DA5FCF" w:rsidRPr="00DA5FCF" w:rsidRDefault="00DA5FCF" w:rsidP="00DA5FCF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A5FCF">
        <w:rPr>
          <w:rFonts w:ascii="Arial" w:eastAsia="Times New Roman" w:hAnsi="Arial" w:cs="Arial"/>
          <w:lang w:val="en-GB" w:eastAsia="en-GB"/>
        </w:rPr>
        <w:t>Planning and organising improvements</w:t>
      </w:r>
    </w:p>
    <w:p w14:paraId="54214997" w14:textId="77777777" w:rsidR="00DA5FCF" w:rsidRPr="00DA5FCF" w:rsidRDefault="00DA5FCF" w:rsidP="00DA5FCF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A5FCF">
        <w:rPr>
          <w:rFonts w:ascii="Arial" w:eastAsia="Times New Roman" w:hAnsi="Arial" w:cs="Arial"/>
          <w:lang w:val="en-GB" w:eastAsia="en-GB"/>
        </w:rPr>
        <w:t>Teamworking in a live office environment</w:t>
      </w:r>
    </w:p>
    <w:p w14:paraId="1C11076A" w14:textId="77777777" w:rsidR="00DA5FCF" w:rsidRPr="00DA5FCF" w:rsidRDefault="00DA5FCF" w:rsidP="00DA5FCF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A5FCF">
        <w:rPr>
          <w:rFonts w:ascii="Arial" w:eastAsia="Times New Roman" w:hAnsi="Arial" w:cs="Arial"/>
          <w:lang w:val="en-GB" w:eastAsia="en-GB"/>
        </w:rPr>
        <w:t>Working with confidentiality and professionalism</w:t>
      </w:r>
    </w:p>
    <w:p w14:paraId="4CD940FC" w14:textId="235A40B2" w:rsidR="00EB1FE8" w:rsidRPr="00707516" w:rsidRDefault="00EB1FE8" w:rsidP="009C5EBF">
      <w:pPr>
        <w:spacing w:after="0" w:line="240" w:lineRule="auto"/>
        <w:rPr>
          <w:rFonts w:ascii="Arial" w:hAnsi="Arial" w:cs="Arial"/>
          <w:lang w:val="en-GB"/>
        </w:rPr>
      </w:pPr>
    </w:p>
    <w:p w14:paraId="459EEA5A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Support and supervision</w:t>
      </w:r>
    </w:p>
    <w:p w14:paraId="4238890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1BEDC0DA" w14:textId="77777777" w:rsidR="00DA5FCF" w:rsidRPr="00DA5FCF" w:rsidRDefault="00DA5FCF" w:rsidP="00DA5FCF">
      <w:p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 xml:space="preserve">Daniel Morris will act as the </w:t>
      </w:r>
      <w:r w:rsidRPr="00DA5FCF">
        <w:rPr>
          <w:rFonts w:ascii="Arial" w:hAnsi="Arial" w:cs="Arial"/>
          <w:b/>
          <w:bCs/>
          <w:lang w:val="en-GB"/>
        </w:rPr>
        <w:t>project lead and main supervisor</w:t>
      </w:r>
      <w:r w:rsidRPr="00DA5FCF">
        <w:rPr>
          <w:rFonts w:ascii="Arial" w:hAnsi="Arial" w:cs="Arial"/>
          <w:lang w:val="en-GB"/>
        </w:rPr>
        <w:t>, providing:</w:t>
      </w:r>
    </w:p>
    <w:p w14:paraId="0B0C2FAF" w14:textId="77777777" w:rsidR="00DA5FCF" w:rsidRPr="00DA5FCF" w:rsidRDefault="00DA5FCF" w:rsidP="00DA5FCF">
      <w:pPr>
        <w:numPr>
          <w:ilvl w:val="0"/>
          <w:numId w:val="46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A full project briefing and site induction</w:t>
      </w:r>
    </w:p>
    <w:p w14:paraId="6D8E00CC" w14:textId="77777777" w:rsidR="00DA5FCF" w:rsidRPr="00DA5FCF" w:rsidRDefault="00DA5FCF" w:rsidP="00DA5FCF">
      <w:pPr>
        <w:numPr>
          <w:ilvl w:val="0"/>
          <w:numId w:val="46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Access to anonymised admin documents or workflow examples</w:t>
      </w:r>
    </w:p>
    <w:p w14:paraId="7BC18319" w14:textId="77777777" w:rsidR="00DA5FCF" w:rsidRPr="00DA5FCF" w:rsidRDefault="00DA5FCF" w:rsidP="00DA5FCF">
      <w:pPr>
        <w:numPr>
          <w:ilvl w:val="0"/>
          <w:numId w:val="46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Opportunities to speak with staff who use the process</w:t>
      </w:r>
    </w:p>
    <w:p w14:paraId="49CF52FD" w14:textId="77777777" w:rsidR="00DA5FCF" w:rsidRPr="00DA5FCF" w:rsidRDefault="00DA5FCF" w:rsidP="00DA5FCF">
      <w:pPr>
        <w:numPr>
          <w:ilvl w:val="0"/>
          <w:numId w:val="46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Weekly check-ins and guidance on draft outputs</w:t>
      </w:r>
    </w:p>
    <w:p w14:paraId="31AF85F5" w14:textId="77777777" w:rsidR="00DA5FCF" w:rsidRPr="00DA5FCF" w:rsidRDefault="00DA5FCF" w:rsidP="00DA5FCF">
      <w:pPr>
        <w:numPr>
          <w:ilvl w:val="0"/>
          <w:numId w:val="46"/>
        </w:num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A final presentation session with the senior office team</w:t>
      </w:r>
    </w:p>
    <w:p w14:paraId="35B2DDDF" w14:textId="77777777" w:rsidR="00DA5FCF" w:rsidRPr="00DA5FCF" w:rsidRDefault="00DA5FCF" w:rsidP="00DA5FCF">
      <w:pPr>
        <w:spacing w:after="0" w:line="240" w:lineRule="auto"/>
        <w:rPr>
          <w:rFonts w:ascii="Arial" w:hAnsi="Arial" w:cs="Arial"/>
          <w:lang w:val="en-GB"/>
        </w:rPr>
      </w:pPr>
    </w:p>
    <w:p w14:paraId="29F693FF" w14:textId="77777777" w:rsidR="00DA5FCF" w:rsidRPr="00DA5FCF" w:rsidRDefault="00DA5FCF" w:rsidP="00DA5FCF">
      <w:p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lang w:val="en-GB"/>
        </w:rPr>
        <w:t>We’re excited to see how this fresh-thinking project could reduce admin friction and improve how we serve our clients.</w:t>
      </w:r>
    </w:p>
    <w:p w14:paraId="06B94C3F" w14:textId="77777777" w:rsidR="00E76529" w:rsidRPr="00707516" w:rsidRDefault="00E76529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sectPr w:rsidR="00E76529" w:rsidRPr="00707516" w:rsidSect="00C55E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28AD846" w14:textId="77777777" w:rsidR="008D1177" w:rsidRPr="00707516" w:rsidRDefault="008D117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6C9CECDB" w14:textId="354E286A" w:rsidR="00EB1FE8" w:rsidRPr="00707516" w:rsidRDefault="00D74171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Provider</w:t>
      </w:r>
      <w:r w:rsidR="00B02D7C"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 xml:space="preserve"> brief</w:t>
      </w:r>
    </w:p>
    <w:p w14:paraId="1C5D178C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A014F8F" w14:textId="372D6704" w:rsidR="00D35141" w:rsidRPr="00D35141" w:rsidRDefault="00B02D7C" w:rsidP="00D35141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Project title:</w:t>
      </w:r>
      <w:r w:rsidRPr="00707516">
        <w:rPr>
          <w:rFonts w:ascii="Arial" w:hAnsi="Arial" w:cs="Arial"/>
          <w:lang w:val="en-GB"/>
        </w:rPr>
        <w:t xml:space="preserve"> </w:t>
      </w:r>
      <w:r w:rsidR="006410C1" w:rsidRPr="00DA5FCF">
        <w:rPr>
          <w:rFonts w:ascii="Arial" w:hAnsi="Arial" w:cs="Arial"/>
          <w:lang w:val="en-GB"/>
        </w:rPr>
        <w:t xml:space="preserve">Client-Ready: Streamlining </w:t>
      </w:r>
      <w:r w:rsidR="00EB45C0">
        <w:rPr>
          <w:rFonts w:ascii="Arial" w:hAnsi="Arial" w:cs="Arial"/>
          <w:lang w:val="en-GB"/>
        </w:rPr>
        <w:t>a</w:t>
      </w:r>
      <w:r w:rsidR="006410C1" w:rsidRPr="00DA5FCF">
        <w:rPr>
          <w:rFonts w:ascii="Arial" w:hAnsi="Arial" w:cs="Arial"/>
          <w:lang w:val="en-GB"/>
        </w:rPr>
        <w:t xml:space="preserve">dmin </w:t>
      </w:r>
      <w:r w:rsidR="00EB45C0">
        <w:rPr>
          <w:rFonts w:ascii="Arial" w:hAnsi="Arial" w:cs="Arial"/>
          <w:lang w:val="en-GB"/>
        </w:rPr>
        <w:t>p</w:t>
      </w:r>
      <w:r w:rsidR="006410C1" w:rsidRPr="00DA5FCF">
        <w:rPr>
          <w:rFonts w:ascii="Arial" w:hAnsi="Arial" w:cs="Arial"/>
          <w:lang w:val="en-GB"/>
        </w:rPr>
        <w:t xml:space="preserve">rocesses for </w:t>
      </w:r>
      <w:r w:rsidR="00EB45C0">
        <w:rPr>
          <w:rFonts w:ascii="Arial" w:hAnsi="Arial" w:cs="Arial"/>
          <w:lang w:val="en-GB"/>
        </w:rPr>
        <w:t>i</w:t>
      </w:r>
      <w:r w:rsidR="006410C1" w:rsidRPr="00DA5FCF">
        <w:rPr>
          <w:rFonts w:ascii="Arial" w:hAnsi="Arial" w:cs="Arial"/>
          <w:lang w:val="en-GB"/>
        </w:rPr>
        <w:t xml:space="preserve">mproved </w:t>
      </w:r>
      <w:r w:rsidR="00EB45C0">
        <w:rPr>
          <w:rFonts w:ascii="Arial" w:hAnsi="Arial" w:cs="Arial"/>
          <w:lang w:val="en-GB"/>
        </w:rPr>
        <w:t>s</w:t>
      </w:r>
      <w:r w:rsidR="006410C1" w:rsidRPr="00DA5FCF">
        <w:rPr>
          <w:rFonts w:ascii="Arial" w:hAnsi="Arial" w:cs="Arial"/>
          <w:lang w:val="en-GB"/>
        </w:rPr>
        <w:t xml:space="preserve">ervice </w:t>
      </w:r>
      <w:r w:rsidR="00EB45C0">
        <w:rPr>
          <w:rFonts w:ascii="Arial" w:hAnsi="Arial" w:cs="Arial"/>
          <w:lang w:val="en-GB"/>
        </w:rPr>
        <w:t>delivery</w:t>
      </w:r>
    </w:p>
    <w:p w14:paraId="4D55D8AD" w14:textId="758F1BCF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Employer:</w:t>
      </w:r>
      <w:r w:rsidRPr="00707516">
        <w:rPr>
          <w:rFonts w:ascii="Arial" w:hAnsi="Arial" w:cs="Arial"/>
          <w:lang w:val="en-GB"/>
        </w:rPr>
        <w:t xml:space="preserve"> </w:t>
      </w:r>
      <w:r w:rsidR="006410C1">
        <w:rPr>
          <w:rFonts w:ascii="Arial" w:hAnsi="Arial" w:cs="Arial"/>
          <w:lang w:val="en-GB"/>
        </w:rPr>
        <w:t>Thornbridge Accounting</w:t>
      </w:r>
      <w:r w:rsidR="006410C1" w:rsidRPr="00F91E8A">
        <w:rPr>
          <w:rFonts w:ascii="Arial" w:hAnsi="Arial" w:cs="Arial"/>
          <w:lang w:val="en-GB"/>
        </w:rPr>
        <w:t xml:space="preserve"> Ltd</w:t>
      </w:r>
      <w:r w:rsidR="006410C1" w:rsidRPr="00F91E8A">
        <w:rPr>
          <w:rFonts w:ascii="Arial" w:hAnsi="Arial" w:cs="Arial"/>
          <w:lang w:val="en-GB"/>
        </w:rPr>
        <w:t xml:space="preserve"> </w:t>
      </w:r>
    </w:p>
    <w:p w14:paraId="60A14175" w14:textId="76911214" w:rsidR="006410C1" w:rsidRDefault="00B02D7C" w:rsidP="006410C1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T Level route:</w:t>
      </w:r>
      <w:r w:rsidRPr="00707516">
        <w:rPr>
          <w:rFonts w:ascii="Arial" w:hAnsi="Arial" w:cs="Arial"/>
          <w:lang w:val="en-GB"/>
        </w:rPr>
        <w:t xml:space="preserve"> </w:t>
      </w:r>
      <w:r w:rsidR="006410C1">
        <w:rPr>
          <w:rFonts w:ascii="Arial" w:hAnsi="Arial" w:cs="Arial"/>
          <w:lang w:val="en-GB"/>
        </w:rPr>
        <w:t>Management and Administration</w:t>
      </w:r>
    </w:p>
    <w:p w14:paraId="255900C5" w14:textId="77777777" w:rsidR="006410C1" w:rsidRPr="00DA5FCF" w:rsidRDefault="006410C1" w:rsidP="006410C1">
      <w:pPr>
        <w:spacing w:after="0" w:line="240" w:lineRule="auto"/>
        <w:rPr>
          <w:rFonts w:ascii="Arial" w:hAnsi="Arial" w:cs="Arial"/>
          <w:lang w:val="en-GB"/>
        </w:rPr>
      </w:pPr>
      <w:r w:rsidRPr="00DA5FCF">
        <w:rPr>
          <w:rFonts w:ascii="Arial" w:hAnsi="Arial" w:cs="Arial"/>
          <w:b/>
          <w:bCs/>
          <w:lang w:val="en-GB"/>
        </w:rPr>
        <w:t xml:space="preserve">Occupational Specialism: </w:t>
      </w:r>
      <w:r>
        <w:rPr>
          <w:rFonts w:ascii="Arial" w:hAnsi="Arial" w:cs="Arial"/>
          <w:lang w:val="en-GB"/>
        </w:rPr>
        <w:t>Business Support</w:t>
      </w:r>
    </w:p>
    <w:p w14:paraId="5BD44363" w14:textId="7746FFCE" w:rsidR="00D30D1D" w:rsidRPr="00707516" w:rsidRDefault="00B02D7C" w:rsidP="00BA3598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Team size:</w:t>
      </w:r>
      <w:r w:rsidRPr="00707516">
        <w:rPr>
          <w:rFonts w:ascii="Arial" w:hAnsi="Arial" w:cs="Arial"/>
          <w:lang w:val="en-GB"/>
        </w:rPr>
        <w:t xml:space="preserve"> </w:t>
      </w:r>
      <w:r w:rsidR="006410C1">
        <w:rPr>
          <w:rFonts w:ascii="Arial" w:hAnsi="Arial" w:cs="Arial"/>
          <w:lang w:val="en-GB"/>
        </w:rPr>
        <w:t>3-</w:t>
      </w:r>
      <w:r w:rsidR="00D35141">
        <w:rPr>
          <w:rFonts w:ascii="Arial" w:hAnsi="Arial" w:cs="Arial"/>
          <w:lang w:val="en-GB"/>
        </w:rPr>
        <w:t>5</w:t>
      </w:r>
      <w:r w:rsidRPr="00707516">
        <w:rPr>
          <w:rFonts w:ascii="Arial" w:hAnsi="Arial" w:cs="Arial"/>
          <w:lang w:val="en-GB"/>
        </w:rPr>
        <w:t xml:space="preserve"> students</w:t>
      </w:r>
    </w:p>
    <w:p w14:paraId="659B99C5" w14:textId="77777777" w:rsidR="006410C1" w:rsidRDefault="00B02D7C" w:rsidP="006410C1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Placement model:</w:t>
      </w:r>
      <w:r w:rsidRPr="00707516">
        <w:rPr>
          <w:rFonts w:ascii="Arial" w:hAnsi="Arial" w:cs="Arial"/>
          <w:lang w:val="en-GB"/>
        </w:rPr>
        <w:t xml:space="preserve"> </w:t>
      </w:r>
      <w:r w:rsidR="00D35141">
        <w:rPr>
          <w:rFonts w:ascii="Arial" w:hAnsi="Arial" w:cs="Arial"/>
          <w:lang w:val="en-GB"/>
        </w:rPr>
        <w:t>3</w:t>
      </w:r>
      <w:r w:rsidRPr="00707516">
        <w:rPr>
          <w:rFonts w:ascii="Arial" w:hAnsi="Arial" w:cs="Arial"/>
          <w:lang w:val="en-GB"/>
        </w:rPr>
        <w:t>-week block or equivalent</w:t>
      </w:r>
    </w:p>
    <w:p w14:paraId="671339CC" w14:textId="77777777" w:rsidR="006410C1" w:rsidRPr="006410C1" w:rsidRDefault="00B02D7C" w:rsidP="006410C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707516">
        <w:rPr>
          <w:rFonts w:ascii="Arial" w:hAnsi="Arial" w:cs="Arial"/>
          <w:b/>
          <w:bCs/>
          <w:lang w:val="en-GB"/>
        </w:rPr>
        <w:t>Delivery setting:</w:t>
      </w:r>
      <w:r w:rsidRPr="00707516">
        <w:rPr>
          <w:rFonts w:ascii="Arial" w:hAnsi="Arial" w:cs="Arial"/>
          <w:lang w:val="en-GB"/>
        </w:rPr>
        <w:t xml:space="preserve"> </w:t>
      </w:r>
      <w:r w:rsidR="006410C1" w:rsidRPr="006410C1">
        <w:rPr>
          <w:rFonts w:ascii="Arial" w:eastAsia="Times New Roman" w:hAnsi="Arial" w:cs="Arial"/>
          <w:lang w:val="en-GB" w:eastAsia="en-GB"/>
        </w:rPr>
        <w:t>Primarily on-site at employer location, with optional provider-based follow-up for research or document creation</w:t>
      </w:r>
    </w:p>
    <w:p w14:paraId="1F5C891F" w14:textId="53A2CDEB" w:rsidR="00D35141" w:rsidRPr="00F91E8A" w:rsidRDefault="00D35141" w:rsidP="00D35141">
      <w:pPr>
        <w:spacing w:after="0" w:line="240" w:lineRule="auto"/>
        <w:rPr>
          <w:rFonts w:ascii="Arial" w:hAnsi="Arial" w:cs="Arial"/>
          <w:lang w:val="en-GB"/>
        </w:rPr>
      </w:pPr>
    </w:p>
    <w:p w14:paraId="1B82F05D" w14:textId="77777777" w:rsidR="0002106E" w:rsidRDefault="0002106E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C20331E" w14:textId="77777777" w:rsidR="006410C1" w:rsidRDefault="006410C1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1AAC49B" w14:textId="507DFB58" w:rsidR="0067000D" w:rsidRPr="00707516" w:rsidRDefault="0067000D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summary</w:t>
      </w:r>
    </w:p>
    <w:p w14:paraId="1090DE46" w14:textId="77777777" w:rsidR="006410C1" w:rsidRPr="006410C1" w:rsidRDefault="006410C1" w:rsidP="006410C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20ABE54B" w14:textId="16BA9892" w:rsidR="006410C1" w:rsidRPr="006410C1" w:rsidRDefault="006410C1" w:rsidP="006410C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6410C1">
        <w:rPr>
          <w:rFonts w:ascii="Arial" w:eastAsia="Times New Roman" w:hAnsi="Arial" w:cs="Arial"/>
          <w:lang w:val="en-GB" w:eastAsia="en-GB"/>
        </w:rPr>
        <w:t xml:space="preserve">Working with </w:t>
      </w:r>
      <w:r w:rsidRPr="006410C1">
        <w:rPr>
          <w:rFonts w:ascii="Arial" w:eastAsia="Times New Roman" w:hAnsi="Arial" w:cs="Arial"/>
          <w:b/>
          <w:bCs/>
          <w:lang w:val="en-GB" w:eastAsia="en-GB"/>
        </w:rPr>
        <w:t>Daniel Morris</w:t>
      </w:r>
      <w:r w:rsidRPr="006410C1">
        <w:rPr>
          <w:rFonts w:ascii="Arial" w:eastAsia="Times New Roman" w:hAnsi="Arial" w:cs="Arial"/>
          <w:lang w:val="en-GB" w:eastAsia="en-GB"/>
        </w:rPr>
        <w:t xml:space="preserve">, Office Manager at Thornbridge Accountancy Ltd, students will complete a live business improvement project designed to evaluate and improve one </w:t>
      </w:r>
      <w:r>
        <w:rPr>
          <w:rFonts w:ascii="Arial" w:eastAsia="Times New Roman" w:hAnsi="Arial" w:cs="Arial"/>
          <w:lang w:val="en-GB" w:eastAsia="en-GB"/>
        </w:rPr>
        <w:t xml:space="preserve">or more </w:t>
      </w:r>
      <w:r w:rsidRPr="006410C1">
        <w:rPr>
          <w:rFonts w:ascii="Arial" w:eastAsia="Times New Roman" w:hAnsi="Arial" w:cs="Arial"/>
          <w:lang w:val="en-GB" w:eastAsia="en-GB"/>
        </w:rPr>
        <w:t>key administrative process</w:t>
      </w:r>
      <w:r>
        <w:rPr>
          <w:rFonts w:ascii="Arial" w:eastAsia="Times New Roman" w:hAnsi="Arial" w:cs="Arial"/>
          <w:lang w:val="en-GB" w:eastAsia="en-GB"/>
        </w:rPr>
        <w:t>es</w:t>
      </w:r>
      <w:r w:rsidRPr="006410C1">
        <w:rPr>
          <w:rFonts w:ascii="Arial" w:eastAsia="Times New Roman" w:hAnsi="Arial" w:cs="Arial"/>
          <w:lang w:val="en-GB" w:eastAsia="en-GB"/>
        </w:rPr>
        <w:t xml:space="preserve">. This may relate to </w:t>
      </w:r>
      <w:r w:rsidRPr="006410C1">
        <w:rPr>
          <w:rFonts w:ascii="Arial" w:eastAsia="Times New Roman" w:hAnsi="Arial" w:cs="Arial"/>
          <w:b/>
          <w:bCs/>
          <w:lang w:val="en-GB" w:eastAsia="en-GB"/>
        </w:rPr>
        <w:t>client onboarding</w:t>
      </w:r>
      <w:r w:rsidRPr="006410C1">
        <w:rPr>
          <w:rFonts w:ascii="Arial" w:eastAsia="Times New Roman" w:hAnsi="Arial" w:cs="Arial"/>
          <w:lang w:val="en-GB" w:eastAsia="en-GB"/>
        </w:rPr>
        <w:t xml:space="preserve">, </w:t>
      </w:r>
      <w:r w:rsidRPr="006410C1">
        <w:rPr>
          <w:rFonts w:ascii="Arial" w:eastAsia="Times New Roman" w:hAnsi="Arial" w:cs="Arial"/>
          <w:b/>
          <w:bCs/>
          <w:lang w:val="en-GB" w:eastAsia="en-GB"/>
        </w:rPr>
        <w:t>quarterly document requests</w:t>
      </w:r>
      <w:r w:rsidRPr="006410C1">
        <w:rPr>
          <w:rFonts w:ascii="Arial" w:eastAsia="Times New Roman" w:hAnsi="Arial" w:cs="Arial"/>
          <w:lang w:val="en-GB" w:eastAsia="en-GB"/>
        </w:rPr>
        <w:t xml:space="preserve">, or </w:t>
      </w:r>
      <w:r w:rsidRPr="006410C1">
        <w:rPr>
          <w:rFonts w:ascii="Arial" w:eastAsia="Times New Roman" w:hAnsi="Arial" w:cs="Arial"/>
          <w:b/>
          <w:bCs/>
          <w:lang w:val="en-GB" w:eastAsia="en-GB"/>
        </w:rPr>
        <w:t>meeting preparation</w:t>
      </w:r>
      <w:r w:rsidRPr="006410C1">
        <w:rPr>
          <w:rFonts w:ascii="Arial" w:eastAsia="Times New Roman" w:hAnsi="Arial" w:cs="Arial"/>
          <w:lang w:val="en-GB" w:eastAsia="en-GB"/>
        </w:rPr>
        <w:t>.</w:t>
      </w:r>
    </w:p>
    <w:p w14:paraId="7D883B1E" w14:textId="77777777" w:rsidR="006410C1" w:rsidRPr="006410C1" w:rsidRDefault="006410C1" w:rsidP="006410C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6E50FC09" w14:textId="1A8CFF33" w:rsidR="006410C1" w:rsidRPr="006410C1" w:rsidRDefault="006410C1" w:rsidP="006410C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6410C1">
        <w:rPr>
          <w:rFonts w:ascii="Arial" w:eastAsia="Times New Roman" w:hAnsi="Arial" w:cs="Arial"/>
          <w:lang w:val="en-GB" w:eastAsia="en-GB"/>
        </w:rPr>
        <w:t>Students will observe the current process in action, speak with staff, map out the workflow, and recommend improvements. They will also develop a set of supporting materials – such as email templates, checklists or SOPs and present their ideas to the management team.</w:t>
      </w:r>
    </w:p>
    <w:p w14:paraId="33E1D523" w14:textId="77777777" w:rsidR="006410C1" w:rsidRPr="006410C1" w:rsidRDefault="006410C1" w:rsidP="006410C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79BA80E5" w14:textId="77777777" w:rsidR="006410C1" w:rsidRPr="006410C1" w:rsidRDefault="006410C1" w:rsidP="006410C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6410C1">
        <w:rPr>
          <w:rFonts w:ascii="Arial" w:eastAsia="Times New Roman" w:hAnsi="Arial" w:cs="Arial"/>
          <w:lang w:val="en-GB" w:eastAsia="en-GB"/>
        </w:rPr>
        <w:t>This project provides a valuable opportunity to apply core business support skills in a real-world setting while supporting process efficiency in a growing SME.</w:t>
      </w:r>
    </w:p>
    <w:p w14:paraId="3E86FF4B" w14:textId="77777777" w:rsidR="0002106E" w:rsidRPr="00707516" w:rsidRDefault="0002106E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B37849E" w14:textId="06F1819E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B40C077" w14:textId="77777777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Mapped Core Component learning content</w:t>
      </w:r>
    </w:p>
    <w:p w14:paraId="2E247750" w14:textId="77777777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802090F" w14:textId="5D452A3D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(Aligned to </w:t>
      </w:r>
      <w:r w:rsidR="006410C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City &amp; Guilds</w:t>
      </w: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 T Level specification)</w:t>
      </w:r>
    </w:p>
    <w:p w14:paraId="3AB6CFC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6410C1" w:rsidRPr="00A070B5" w14:paraId="1751EC27" w14:textId="77777777" w:rsidTr="006410C1">
        <w:tc>
          <w:tcPr>
            <w:tcW w:w="4106" w:type="dxa"/>
            <w:vAlign w:val="center"/>
          </w:tcPr>
          <w:p w14:paraId="2D4FB018" w14:textId="4930F77B" w:rsidR="006410C1" w:rsidRPr="006410C1" w:rsidRDefault="006410C1" w:rsidP="006410C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</w:rPr>
              <w:t>Performance Outcome (PO)</w:t>
            </w:r>
          </w:p>
        </w:tc>
        <w:tc>
          <w:tcPr>
            <w:tcW w:w="5103" w:type="dxa"/>
            <w:vAlign w:val="center"/>
          </w:tcPr>
          <w:p w14:paraId="652341AA" w14:textId="04031A70" w:rsidR="006410C1" w:rsidRPr="006410C1" w:rsidRDefault="006410C1" w:rsidP="006410C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</w:rPr>
              <w:t>How it’s addressed in the project</w:t>
            </w:r>
          </w:p>
        </w:tc>
      </w:tr>
      <w:tr w:rsidR="006410C1" w:rsidRPr="00707516" w14:paraId="64115467" w14:textId="77777777" w:rsidTr="006410C1">
        <w:tc>
          <w:tcPr>
            <w:tcW w:w="4106" w:type="dxa"/>
            <w:vAlign w:val="center"/>
          </w:tcPr>
          <w:p w14:paraId="3CDD5761" w14:textId="2BBB93F7" w:rsidR="006410C1" w:rsidRPr="006410C1" w:rsidRDefault="006410C1" w:rsidP="006410C1">
            <w:pPr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PO1: Support the overall running and operation of a business</w:t>
            </w:r>
          </w:p>
        </w:tc>
        <w:tc>
          <w:tcPr>
            <w:tcW w:w="5103" w:type="dxa"/>
            <w:vAlign w:val="center"/>
          </w:tcPr>
          <w:p w14:paraId="584483B4" w14:textId="77777777" w:rsidR="006410C1" w:rsidRDefault="006410C1" w:rsidP="006410C1">
            <w:pPr>
              <w:rPr>
                <w:rFonts w:ascii="Arial" w:hAnsi="Arial" w:cs="Arial"/>
              </w:rPr>
            </w:pPr>
            <w:r w:rsidRPr="006410C1">
              <w:rPr>
                <w:rFonts w:ascii="Arial" w:hAnsi="Arial" w:cs="Arial"/>
              </w:rPr>
              <w:t xml:space="preserve">Students </w:t>
            </w:r>
            <w:proofErr w:type="spellStart"/>
            <w:r w:rsidRPr="006410C1">
              <w:rPr>
                <w:rFonts w:ascii="Arial" w:hAnsi="Arial" w:cs="Arial"/>
              </w:rPr>
              <w:t>analyse</w:t>
            </w:r>
            <w:proofErr w:type="spellEnd"/>
            <w:r w:rsidRPr="006410C1">
              <w:rPr>
                <w:rFonts w:ascii="Arial" w:hAnsi="Arial" w:cs="Arial"/>
              </w:rPr>
              <w:t xml:space="preserve"> and improve key day-to-day admin processes</w:t>
            </w:r>
          </w:p>
          <w:p w14:paraId="126DFB75" w14:textId="60FB30CC" w:rsidR="006410C1" w:rsidRPr="006410C1" w:rsidRDefault="006410C1" w:rsidP="006410C1">
            <w:pPr>
              <w:rPr>
                <w:rFonts w:ascii="Arial" w:hAnsi="Arial" w:cs="Arial"/>
                <w:lang w:val="en-GB"/>
              </w:rPr>
            </w:pPr>
          </w:p>
        </w:tc>
      </w:tr>
      <w:tr w:rsidR="006410C1" w:rsidRPr="00707516" w14:paraId="738ED2CA" w14:textId="77777777" w:rsidTr="006410C1">
        <w:tc>
          <w:tcPr>
            <w:tcW w:w="4106" w:type="dxa"/>
            <w:vAlign w:val="center"/>
          </w:tcPr>
          <w:p w14:paraId="07DFDAE6" w14:textId="559E32A3" w:rsidR="006410C1" w:rsidRPr="006410C1" w:rsidRDefault="006410C1" w:rsidP="006410C1">
            <w:pPr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PO2: Use systems and software to support business functions</w:t>
            </w:r>
          </w:p>
        </w:tc>
        <w:tc>
          <w:tcPr>
            <w:tcW w:w="5103" w:type="dxa"/>
            <w:vAlign w:val="center"/>
          </w:tcPr>
          <w:p w14:paraId="039A5181" w14:textId="77777777" w:rsidR="006410C1" w:rsidRDefault="006410C1" w:rsidP="006410C1">
            <w:pPr>
              <w:rPr>
                <w:rFonts w:ascii="Arial" w:hAnsi="Arial" w:cs="Arial"/>
              </w:rPr>
            </w:pPr>
            <w:r w:rsidRPr="006410C1">
              <w:rPr>
                <w:rFonts w:ascii="Arial" w:hAnsi="Arial" w:cs="Arial"/>
              </w:rPr>
              <w:t>Students explore digital tools, forms and templates used in the workflow</w:t>
            </w:r>
          </w:p>
          <w:p w14:paraId="31DD571D" w14:textId="51124577" w:rsidR="006410C1" w:rsidRPr="006410C1" w:rsidRDefault="006410C1" w:rsidP="006410C1">
            <w:pPr>
              <w:rPr>
                <w:rFonts w:ascii="Arial" w:hAnsi="Arial" w:cs="Arial"/>
                <w:lang w:val="en-GB"/>
              </w:rPr>
            </w:pPr>
          </w:p>
        </w:tc>
      </w:tr>
      <w:tr w:rsidR="006410C1" w:rsidRPr="00707516" w14:paraId="0E0EBBB8" w14:textId="77777777" w:rsidTr="006410C1">
        <w:tc>
          <w:tcPr>
            <w:tcW w:w="4106" w:type="dxa"/>
            <w:vAlign w:val="center"/>
          </w:tcPr>
          <w:p w14:paraId="49398CBD" w14:textId="24A02B62" w:rsidR="006410C1" w:rsidRPr="006410C1" w:rsidRDefault="006410C1" w:rsidP="006410C1">
            <w:pPr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PO3: Communicate to support business functions</w:t>
            </w:r>
          </w:p>
        </w:tc>
        <w:tc>
          <w:tcPr>
            <w:tcW w:w="5103" w:type="dxa"/>
            <w:vAlign w:val="center"/>
          </w:tcPr>
          <w:p w14:paraId="66456EE6" w14:textId="77777777" w:rsidR="006410C1" w:rsidRDefault="006410C1" w:rsidP="006410C1">
            <w:pPr>
              <w:rPr>
                <w:rFonts w:ascii="Arial" w:hAnsi="Arial" w:cs="Arial"/>
              </w:rPr>
            </w:pPr>
            <w:r w:rsidRPr="006410C1">
              <w:rPr>
                <w:rFonts w:ascii="Arial" w:hAnsi="Arial" w:cs="Arial"/>
              </w:rPr>
              <w:t>Students create clear and professional documentation and present findings</w:t>
            </w:r>
          </w:p>
          <w:p w14:paraId="3FD90427" w14:textId="1D4C32E3" w:rsidR="006410C1" w:rsidRPr="006410C1" w:rsidRDefault="006410C1" w:rsidP="006410C1">
            <w:pPr>
              <w:rPr>
                <w:rFonts w:ascii="Arial" w:hAnsi="Arial" w:cs="Arial"/>
                <w:lang w:val="en-GB"/>
              </w:rPr>
            </w:pPr>
          </w:p>
        </w:tc>
      </w:tr>
      <w:tr w:rsidR="006410C1" w:rsidRPr="00707516" w14:paraId="46B953C9" w14:textId="77777777" w:rsidTr="006410C1">
        <w:tc>
          <w:tcPr>
            <w:tcW w:w="4106" w:type="dxa"/>
            <w:vAlign w:val="center"/>
          </w:tcPr>
          <w:p w14:paraId="66443A56" w14:textId="7A1C2BB4" w:rsidR="006410C1" w:rsidRPr="006410C1" w:rsidRDefault="006410C1" w:rsidP="006410C1">
            <w:pPr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PO4: Problem solving to improve business practices</w:t>
            </w:r>
          </w:p>
        </w:tc>
        <w:tc>
          <w:tcPr>
            <w:tcW w:w="5103" w:type="dxa"/>
            <w:vAlign w:val="center"/>
          </w:tcPr>
          <w:p w14:paraId="24AC611A" w14:textId="77777777" w:rsidR="006410C1" w:rsidRDefault="006410C1" w:rsidP="006410C1">
            <w:pPr>
              <w:rPr>
                <w:rFonts w:ascii="Arial" w:hAnsi="Arial" w:cs="Arial"/>
              </w:rPr>
            </w:pPr>
            <w:r w:rsidRPr="006410C1">
              <w:rPr>
                <w:rFonts w:ascii="Arial" w:hAnsi="Arial" w:cs="Arial"/>
              </w:rPr>
              <w:t>Core project goal: identify inefficiencies and propose realistic improvements</w:t>
            </w:r>
          </w:p>
          <w:p w14:paraId="627EF3CB" w14:textId="25F22E32" w:rsidR="006410C1" w:rsidRPr="006410C1" w:rsidRDefault="006410C1" w:rsidP="006410C1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23D45E2" w14:textId="77777777" w:rsidR="00DE0E24" w:rsidRDefault="00DE0E24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sectPr w:rsidR="00DE0E24" w:rsidSect="000B4952">
          <w:pgSz w:w="12240" w:h="15840"/>
          <w:pgMar w:top="1823" w:right="1800" w:bottom="1440" w:left="1800" w:header="720" w:footer="720" w:gutter="0"/>
          <w:cols w:space="720"/>
          <w:docGrid w:linePitch="360"/>
        </w:sectPr>
      </w:pPr>
    </w:p>
    <w:p w14:paraId="5CA4898F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Suggested student outputs</w:t>
      </w:r>
    </w:p>
    <w:p w14:paraId="1673D9E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W w:w="0" w:type="auto"/>
        <w:tblCellSpacing w:w="15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2688"/>
        <w:gridCol w:w="4800"/>
      </w:tblGrid>
      <w:tr w:rsidR="00914A11" w:rsidRPr="00914A11" w14:paraId="1143E9C3" w14:textId="77777777" w:rsidTr="006410C1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8CAE052" w14:textId="77777777" w:rsidR="00914A11" w:rsidRPr="006410C1" w:rsidRDefault="00914A11" w:rsidP="00914A11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  <w:lang w:val="en-GB"/>
              </w:rPr>
              <w:t>Week</w:t>
            </w:r>
          </w:p>
        </w:tc>
        <w:tc>
          <w:tcPr>
            <w:tcW w:w="2664" w:type="dxa"/>
            <w:vAlign w:val="center"/>
            <w:hideMark/>
          </w:tcPr>
          <w:p w14:paraId="3A0C6D60" w14:textId="77777777" w:rsidR="00914A11" w:rsidRPr="006410C1" w:rsidRDefault="00914A11" w:rsidP="00914A11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  <w:lang w:val="en-GB"/>
              </w:rPr>
              <w:t>Focus</w:t>
            </w:r>
          </w:p>
        </w:tc>
        <w:tc>
          <w:tcPr>
            <w:tcW w:w="4767" w:type="dxa"/>
            <w:vAlign w:val="center"/>
            <w:hideMark/>
          </w:tcPr>
          <w:p w14:paraId="09CCCF93" w14:textId="77777777" w:rsidR="00914A11" w:rsidRPr="006410C1" w:rsidRDefault="00914A11" w:rsidP="00914A11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  <w:lang w:val="en-GB"/>
              </w:rPr>
              <w:t>Key Activities</w:t>
            </w:r>
          </w:p>
        </w:tc>
      </w:tr>
      <w:tr w:rsidR="006410C1" w:rsidRPr="00914A11" w14:paraId="50BCD81F" w14:textId="77777777" w:rsidTr="006410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E60A73" w14:textId="47CB6D63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Week 1</w:t>
            </w:r>
          </w:p>
        </w:tc>
        <w:tc>
          <w:tcPr>
            <w:tcW w:w="2664" w:type="dxa"/>
            <w:vAlign w:val="center"/>
            <w:hideMark/>
          </w:tcPr>
          <w:p w14:paraId="7D2BCAB8" w14:textId="70632425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Orientation &amp; Discovery</w:t>
            </w:r>
          </w:p>
        </w:tc>
        <w:tc>
          <w:tcPr>
            <w:tcW w:w="4767" w:type="dxa"/>
            <w:vAlign w:val="center"/>
            <w:hideMark/>
          </w:tcPr>
          <w:p w14:paraId="140CF918" w14:textId="7AF56572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Site induction, admin process shadowing, gather templates, speak to staff</w:t>
            </w:r>
          </w:p>
        </w:tc>
      </w:tr>
      <w:tr w:rsidR="006410C1" w:rsidRPr="00914A11" w14:paraId="57AD754D" w14:textId="77777777" w:rsidTr="006410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BC0542" w14:textId="7DDD8806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Week 2</w:t>
            </w:r>
          </w:p>
        </w:tc>
        <w:tc>
          <w:tcPr>
            <w:tcW w:w="2664" w:type="dxa"/>
            <w:vAlign w:val="center"/>
            <w:hideMark/>
          </w:tcPr>
          <w:p w14:paraId="0322B9AE" w14:textId="567BC498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Analysis &amp; Improvement Design</w:t>
            </w:r>
          </w:p>
        </w:tc>
        <w:tc>
          <w:tcPr>
            <w:tcW w:w="4767" w:type="dxa"/>
            <w:vAlign w:val="center"/>
            <w:hideMark/>
          </w:tcPr>
          <w:p w14:paraId="6639EFB2" w14:textId="44150EA1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410C1">
              <w:rPr>
                <w:rFonts w:ascii="Arial" w:hAnsi="Arial" w:cs="Arial"/>
              </w:rPr>
              <w:t>Process mapping, identify pain points, research better workflows and solutions</w:t>
            </w:r>
          </w:p>
        </w:tc>
      </w:tr>
      <w:tr w:rsidR="006410C1" w:rsidRPr="006410C1" w14:paraId="4AB8CC8F" w14:textId="77777777" w:rsidTr="006410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15977" w14:textId="77777777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</w:rPr>
            </w:pPr>
            <w:r w:rsidRPr="006410C1">
              <w:rPr>
                <w:rFonts w:ascii="Arial" w:hAnsi="Arial" w:cs="Arial"/>
              </w:rPr>
              <w:t>Week 3</w:t>
            </w:r>
          </w:p>
        </w:tc>
        <w:tc>
          <w:tcPr>
            <w:tcW w:w="2664" w:type="dxa"/>
            <w:vAlign w:val="center"/>
            <w:hideMark/>
          </w:tcPr>
          <w:p w14:paraId="76B1F12F" w14:textId="77777777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</w:rPr>
            </w:pPr>
            <w:r w:rsidRPr="006410C1">
              <w:rPr>
                <w:rFonts w:ascii="Arial" w:hAnsi="Arial" w:cs="Arial"/>
              </w:rPr>
              <w:t>Drafting &amp; Presenting Solutions</w:t>
            </w:r>
          </w:p>
        </w:tc>
        <w:tc>
          <w:tcPr>
            <w:tcW w:w="4767" w:type="dxa"/>
            <w:vAlign w:val="center"/>
            <w:hideMark/>
          </w:tcPr>
          <w:p w14:paraId="237E98CE" w14:textId="77777777" w:rsidR="006410C1" w:rsidRPr="006410C1" w:rsidRDefault="006410C1" w:rsidP="006410C1">
            <w:pPr>
              <w:spacing w:after="0" w:line="240" w:lineRule="auto"/>
              <w:rPr>
                <w:rFonts w:ascii="Arial" w:hAnsi="Arial" w:cs="Arial"/>
              </w:rPr>
            </w:pPr>
            <w:r w:rsidRPr="006410C1">
              <w:rPr>
                <w:rFonts w:ascii="Arial" w:hAnsi="Arial" w:cs="Arial"/>
              </w:rPr>
              <w:t>Create templates/resources, write summary report, prepare and deliver presentation</w:t>
            </w:r>
          </w:p>
        </w:tc>
      </w:tr>
    </w:tbl>
    <w:p w14:paraId="50866A3E" w14:textId="705AF50A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EF04290" w14:textId="77777777" w:rsidR="006410C1" w:rsidRDefault="006410C1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FA6A337" w14:textId="2F4897B2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Suggested pre-placement preparation</w:t>
      </w:r>
    </w:p>
    <w:p w14:paraId="21424DC4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1D3A31C0" w14:textId="77777777" w:rsidR="006410C1" w:rsidRDefault="006410C1" w:rsidP="006410C1">
      <w:pPr>
        <w:numPr>
          <w:ilvl w:val="0"/>
          <w:numId w:val="47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b/>
          <w:bCs/>
          <w:lang w:val="en-GB"/>
        </w:rPr>
        <w:t xml:space="preserve">Pre-placement </w:t>
      </w:r>
      <w:proofErr w:type="gramStart"/>
      <w:r w:rsidRPr="006410C1">
        <w:rPr>
          <w:rFonts w:ascii="Arial" w:hAnsi="Arial" w:cs="Arial"/>
          <w:b/>
          <w:bCs/>
          <w:lang w:val="en-GB"/>
        </w:rPr>
        <w:t>briefing</w:t>
      </w:r>
      <w:r w:rsidRPr="006410C1">
        <w:rPr>
          <w:rFonts w:ascii="Arial" w:hAnsi="Arial" w:cs="Arial"/>
          <w:lang w:val="en-GB"/>
        </w:rPr>
        <w:t>:</w:t>
      </w:r>
      <w:proofErr w:type="gramEnd"/>
      <w:r w:rsidRPr="006410C1">
        <w:rPr>
          <w:rFonts w:ascii="Arial" w:hAnsi="Arial" w:cs="Arial"/>
          <w:lang w:val="en-GB"/>
        </w:rPr>
        <w:t xml:space="preserve"> ensure students understand the employer context, confidentiality requirements, and scope of the admin process</w:t>
      </w:r>
    </w:p>
    <w:p w14:paraId="72E6F15F" w14:textId="77777777" w:rsidR="006410C1" w:rsidRPr="006410C1" w:rsidRDefault="006410C1" w:rsidP="006410C1">
      <w:pPr>
        <w:spacing w:after="0" w:line="240" w:lineRule="auto"/>
        <w:ind w:left="720"/>
        <w:rPr>
          <w:rFonts w:ascii="Arial" w:hAnsi="Arial" w:cs="Arial"/>
          <w:lang w:val="en-GB"/>
        </w:rPr>
      </w:pPr>
    </w:p>
    <w:p w14:paraId="5C9361A6" w14:textId="77777777" w:rsidR="006410C1" w:rsidRDefault="006410C1" w:rsidP="006410C1">
      <w:pPr>
        <w:numPr>
          <w:ilvl w:val="0"/>
          <w:numId w:val="47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b/>
          <w:bCs/>
          <w:lang w:val="en-GB"/>
        </w:rPr>
        <w:t>Technical up-skilling</w:t>
      </w:r>
      <w:r w:rsidRPr="006410C1">
        <w:rPr>
          <w:rFonts w:ascii="Arial" w:hAnsi="Arial" w:cs="Arial"/>
          <w:lang w:val="en-GB"/>
        </w:rPr>
        <w:t>: recap core admin principles (accuracy, clarity, tone, confidentiality, version control)</w:t>
      </w:r>
    </w:p>
    <w:p w14:paraId="2FA45131" w14:textId="77777777" w:rsidR="006410C1" w:rsidRPr="006410C1" w:rsidRDefault="006410C1" w:rsidP="006410C1">
      <w:pPr>
        <w:spacing w:after="0" w:line="240" w:lineRule="auto"/>
        <w:ind w:left="720"/>
        <w:rPr>
          <w:rFonts w:ascii="Arial" w:hAnsi="Arial" w:cs="Arial"/>
          <w:lang w:val="en-GB"/>
        </w:rPr>
      </w:pPr>
    </w:p>
    <w:p w14:paraId="1D160169" w14:textId="77777777" w:rsidR="006410C1" w:rsidRDefault="006410C1" w:rsidP="006410C1">
      <w:pPr>
        <w:numPr>
          <w:ilvl w:val="0"/>
          <w:numId w:val="47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b/>
          <w:bCs/>
          <w:lang w:val="en-GB"/>
        </w:rPr>
        <w:t>Process mapping tutorial</w:t>
      </w:r>
      <w:r w:rsidRPr="006410C1">
        <w:rPr>
          <w:rFonts w:ascii="Arial" w:hAnsi="Arial" w:cs="Arial"/>
          <w:lang w:val="en-GB"/>
        </w:rPr>
        <w:t xml:space="preserve">: introduction to flow charts, </w:t>
      </w:r>
      <w:proofErr w:type="spellStart"/>
      <w:r w:rsidRPr="006410C1">
        <w:rPr>
          <w:rFonts w:ascii="Arial" w:hAnsi="Arial" w:cs="Arial"/>
          <w:lang w:val="en-GB"/>
        </w:rPr>
        <w:t>swimlane</w:t>
      </w:r>
      <w:proofErr w:type="spellEnd"/>
      <w:r w:rsidRPr="006410C1">
        <w:rPr>
          <w:rFonts w:ascii="Arial" w:hAnsi="Arial" w:cs="Arial"/>
          <w:lang w:val="en-GB"/>
        </w:rPr>
        <w:t xml:space="preserve"> diagrams, and step-by-step guides</w:t>
      </w:r>
    </w:p>
    <w:p w14:paraId="16839769" w14:textId="77777777" w:rsidR="006410C1" w:rsidRPr="006410C1" w:rsidRDefault="006410C1" w:rsidP="006410C1">
      <w:pPr>
        <w:spacing w:after="0" w:line="240" w:lineRule="auto"/>
        <w:ind w:left="720"/>
        <w:rPr>
          <w:rFonts w:ascii="Arial" w:hAnsi="Arial" w:cs="Arial"/>
          <w:lang w:val="en-GB"/>
        </w:rPr>
      </w:pPr>
    </w:p>
    <w:p w14:paraId="7040E665" w14:textId="77777777" w:rsidR="006410C1" w:rsidRDefault="006410C1" w:rsidP="006410C1">
      <w:pPr>
        <w:numPr>
          <w:ilvl w:val="0"/>
          <w:numId w:val="47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b/>
          <w:bCs/>
          <w:lang w:val="en-GB"/>
        </w:rPr>
        <w:t>Business communication workshop</w:t>
      </w:r>
      <w:r w:rsidRPr="006410C1">
        <w:rPr>
          <w:rFonts w:ascii="Arial" w:hAnsi="Arial" w:cs="Arial"/>
          <w:lang w:val="en-GB"/>
        </w:rPr>
        <w:t>: refresher on writing professional emails, internal documents, and reports</w:t>
      </w:r>
    </w:p>
    <w:p w14:paraId="2A3E01BF" w14:textId="77777777" w:rsidR="006410C1" w:rsidRPr="006410C1" w:rsidRDefault="006410C1" w:rsidP="006410C1">
      <w:pPr>
        <w:spacing w:after="0" w:line="240" w:lineRule="auto"/>
        <w:ind w:left="720"/>
        <w:rPr>
          <w:rFonts w:ascii="Arial" w:hAnsi="Arial" w:cs="Arial"/>
          <w:lang w:val="en-GB"/>
        </w:rPr>
      </w:pPr>
    </w:p>
    <w:p w14:paraId="04D394F3" w14:textId="77777777" w:rsidR="006410C1" w:rsidRDefault="006410C1" w:rsidP="006410C1">
      <w:pPr>
        <w:numPr>
          <w:ilvl w:val="0"/>
          <w:numId w:val="47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b/>
          <w:bCs/>
          <w:lang w:val="en-GB"/>
        </w:rPr>
        <w:t>Teamworking and conduct</w:t>
      </w:r>
      <w:r w:rsidRPr="006410C1">
        <w:rPr>
          <w:rFonts w:ascii="Arial" w:hAnsi="Arial" w:cs="Arial"/>
          <w:lang w:val="en-GB"/>
        </w:rPr>
        <w:t>: agree on ways of working together, communicating with the employer, and managing tasks</w:t>
      </w:r>
    </w:p>
    <w:p w14:paraId="4D49B1A0" w14:textId="77777777" w:rsidR="006410C1" w:rsidRPr="006410C1" w:rsidRDefault="006410C1" w:rsidP="006410C1">
      <w:pPr>
        <w:spacing w:after="0" w:line="240" w:lineRule="auto"/>
        <w:ind w:left="720"/>
        <w:rPr>
          <w:rFonts w:ascii="Arial" w:hAnsi="Arial" w:cs="Arial"/>
          <w:lang w:val="en-GB"/>
        </w:rPr>
      </w:pPr>
    </w:p>
    <w:p w14:paraId="4405E31A" w14:textId="17D74E17" w:rsidR="006410C1" w:rsidRDefault="006410C1" w:rsidP="006410C1">
      <w:pPr>
        <w:numPr>
          <w:ilvl w:val="0"/>
          <w:numId w:val="47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b/>
          <w:bCs/>
          <w:lang w:val="en-GB"/>
        </w:rPr>
        <w:t>Clarify that the employer (not the provider)</w:t>
      </w:r>
      <w:r w:rsidRPr="006410C1">
        <w:rPr>
          <w:rFonts w:ascii="Arial" w:hAnsi="Arial" w:cs="Arial"/>
          <w:lang w:val="en-GB"/>
        </w:rPr>
        <w:t xml:space="preserve"> will lead on project oversight and in-placement supervisio</w:t>
      </w:r>
      <w:r>
        <w:rPr>
          <w:rFonts w:ascii="Arial" w:hAnsi="Arial" w:cs="Arial"/>
          <w:lang w:val="en-GB"/>
        </w:rPr>
        <w:t>n</w:t>
      </w:r>
    </w:p>
    <w:p w14:paraId="36131611" w14:textId="77777777" w:rsidR="006410C1" w:rsidRPr="006410C1" w:rsidRDefault="006410C1" w:rsidP="006410C1">
      <w:pPr>
        <w:spacing w:after="0" w:line="240" w:lineRule="auto"/>
        <w:ind w:left="720"/>
        <w:rPr>
          <w:rFonts w:ascii="Arial" w:hAnsi="Arial" w:cs="Arial"/>
          <w:lang w:val="en-GB"/>
        </w:rPr>
      </w:pPr>
    </w:p>
    <w:p w14:paraId="7959C169" w14:textId="77777777" w:rsidR="006410C1" w:rsidRPr="006410C1" w:rsidRDefault="006410C1" w:rsidP="006410C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410C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Tutor Responsibilities</w:t>
      </w:r>
    </w:p>
    <w:p w14:paraId="035DDFCB" w14:textId="77777777" w:rsidR="006410C1" w:rsidRPr="006410C1" w:rsidRDefault="006410C1" w:rsidP="006410C1">
      <w:pPr>
        <w:numPr>
          <w:ilvl w:val="0"/>
          <w:numId w:val="48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Provide contextual prep and recap relevant specialism content</w:t>
      </w:r>
    </w:p>
    <w:p w14:paraId="435F31F5" w14:textId="77777777" w:rsidR="006410C1" w:rsidRPr="006410C1" w:rsidRDefault="006410C1" w:rsidP="006410C1">
      <w:pPr>
        <w:numPr>
          <w:ilvl w:val="0"/>
          <w:numId w:val="48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Support student reflection and learning log activities</w:t>
      </w:r>
    </w:p>
    <w:p w14:paraId="360C5B39" w14:textId="77777777" w:rsidR="006410C1" w:rsidRPr="006410C1" w:rsidRDefault="006410C1" w:rsidP="006410C1">
      <w:pPr>
        <w:numPr>
          <w:ilvl w:val="0"/>
          <w:numId w:val="48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 xml:space="preserve">Maintain contact with </w:t>
      </w:r>
      <w:r w:rsidRPr="006410C1">
        <w:rPr>
          <w:rFonts w:ascii="Arial" w:hAnsi="Arial" w:cs="Arial"/>
          <w:b/>
          <w:bCs/>
          <w:lang w:val="en-GB"/>
        </w:rPr>
        <w:t>Daniel Morris</w:t>
      </w:r>
      <w:r w:rsidRPr="006410C1">
        <w:rPr>
          <w:rFonts w:ascii="Arial" w:hAnsi="Arial" w:cs="Arial"/>
          <w:lang w:val="en-GB"/>
        </w:rPr>
        <w:t xml:space="preserve"> for check-ins or pastoral matters</w:t>
      </w:r>
    </w:p>
    <w:p w14:paraId="13145DAC" w14:textId="77777777" w:rsidR="006410C1" w:rsidRPr="006410C1" w:rsidRDefault="006410C1" w:rsidP="006410C1">
      <w:pPr>
        <w:numPr>
          <w:ilvl w:val="0"/>
          <w:numId w:val="48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Coordinate student presentation timing and final submission</w:t>
      </w:r>
    </w:p>
    <w:p w14:paraId="0F5A394C" w14:textId="77777777" w:rsidR="006410C1" w:rsidRPr="006410C1" w:rsidRDefault="006410C1" w:rsidP="006410C1">
      <w:pPr>
        <w:numPr>
          <w:ilvl w:val="0"/>
          <w:numId w:val="48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Gather feedback from the employer for inclusion in student records or portfolios</w:t>
      </w:r>
    </w:p>
    <w:p w14:paraId="368E5040" w14:textId="77777777" w:rsidR="006410C1" w:rsidRPr="006410C1" w:rsidRDefault="006410C1" w:rsidP="006410C1">
      <w:pPr>
        <w:spacing w:after="0" w:line="240" w:lineRule="auto"/>
        <w:rPr>
          <w:rFonts w:ascii="Arial" w:hAnsi="Arial" w:cs="Arial"/>
          <w:lang w:val="en-GB"/>
        </w:rPr>
      </w:pPr>
    </w:p>
    <w:p w14:paraId="46D054E3" w14:textId="50448678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155757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Evidence for student portfolio</w:t>
      </w:r>
    </w:p>
    <w:p w14:paraId="14B377DF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66F2612" w14:textId="77777777" w:rsidR="003919A9" w:rsidRPr="006410C1" w:rsidRDefault="003919A9" w:rsidP="003919A9">
      <w:p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Providers should support students to gather and reflect on the following evidence:</w:t>
      </w:r>
    </w:p>
    <w:p w14:paraId="0114530A" w14:textId="77777777" w:rsidR="003919A9" w:rsidRPr="006410C1" w:rsidRDefault="003919A9" w:rsidP="003919A9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Final process map and summary report</w:t>
      </w:r>
    </w:p>
    <w:p w14:paraId="03C25997" w14:textId="77777777" w:rsidR="003919A9" w:rsidRPr="006410C1" w:rsidRDefault="003919A9" w:rsidP="003919A9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Sample materials produced (e.g. templates, SOPs)</w:t>
      </w:r>
    </w:p>
    <w:p w14:paraId="51F396C0" w14:textId="77777777" w:rsidR="003919A9" w:rsidRPr="006410C1" w:rsidRDefault="003919A9" w:rsidP="003919A9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Presentation slides</w:t>
      </w:r>
    </w:p>
    <w:p w14:paraId="08EB1F21" w14:textId="77777777" w:rsidR="003919A9" w:rsidRPr="006410C1" w:rsidRDefault="003919A9" w:rsidP="003919A9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Reflection logs, peer reviews or evaluation forms</w:t>
      </w:r>
    </w:p>
    <w:p w14:paraId="3F15E8EA" w14:textId="77777777" w:rsidR="003919A9" w:rsidRPr="006410C1" w:rsidRDefault="003919A9" w:rsidP="003919A9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6410C1">
        <w:rPr>
          <w:rFonts w:ascii="Arial" w:hAnsi="Arial" w:cs="Arial"/>
          <w:lang w:val="en-GB"/>
        </w:rPr>
        <w:t>Employer feedback (verbal or written)</w:t>
      </w:r>
    </w:p>
    <w:sectPr w:rsidR="003919A9" w:rsidRPr="006410C1" w:rsidSect="000B4952">
      <w:pgSz w:w="12240" w:h="15840"/>
      <w:pgMar w:top="182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988C" w14:textId="77777777" w:rsidR="001B6E9C" w:rsidRDefault="001B6E9C" w:rsidP="00ED49B7">
      <w:pPr>
        <w:spacing w:after="0" w:line="240" w:lineRule="auto"/>
      </w:pPr>
      <w:r>
        <w:separator/>
      </w:r>
    </w:p>
  </w:endnote>
  <w:endnote w:type="continuationSeparator" w:id="0">
    <w:p w14:paraId="16C5349F" w14:textId="77777777" w:rsidR="001B6E9C" w:rsidRDefault="001B6E9C" w:rsidP="00ED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BF23" w14:textId="77777777" w:rsidR="00B02D7C" w:rsidRDefault="00B02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0030" w14:textId="77777777" w:rsidR="00B02D7C" w:rsidRDefault="00B02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4248" w14:textId="77777777" w:rsidR="00B02D7C" w:rsidRDefault="00B02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5B31" w14:textId="77777777" w:rsidR="001B6E9C" w:rsidRDefault="001B6E9C" w:rsidP="00ED49B7">
      <w:pPr>
        <w:spacing w:after="0" w:line="240" w:lineRule="auto"/>
      </w:pPr>
      <w:r>
        <w:separator/>
      </w:r>
    </w:p>
  </w:footnote>
  <w:footnote w:type="continuationSeparator" w:id="0">
    <w:p w14:paraId="1A9EAC4D" w14:textId="77777777" w:rsidR="001B6E9C" w:rsidRDefault="001B6E9C" w:rsidP="00ED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F1D0" w14:textId="52F4B04C" w:rsidR="00B02D7C" w:rsidRDefault="001B6E9C">
    <w:pPr>
      <w:pStyle w:val="Header"/>
    </w:pPr>
    <w:r>
      <w:rPr>
        <w:noProof/>
      </w:rPr>
      <w:pict w14:anchorId="101C2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0" o:spid="_x0000_s1027" type="#_x0000_t136" alt="" style="position:absolute;margin-left:0;margin-top:0;width:529.7pt;height:180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D7E" w14:textId="0AB30D3E" w:rsidR="00ED49B7" w:rsidRDefault="001B6E9C">
    <w:pPr>
      <w:pStyle w:val="Header"/>
    </w:pPr>
    <w:r>
      <w:rPr>
        <w:noProof/>
      </w:rPr>
      <w:pict w14:anchorId="120FA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1" o:spid="_x0000_s1026" type="#_x0000_t136" alt="" style="position:absolute;margin-left:0;margin-top:0;width:529.7pt;height:180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  <w:r w:rsidR="00ED49B7">
      <w:rPr>
        <w:noProof/>
      </w:rPr>
      <w:drawing>
        <wp:inline distT="0" distB="0" distL="0" distR="0" wp14:anchorId="0A0A4A57" wp14:editId="47D2A11B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6DC" w14:textId="037E0FBE" w:rsidR="00B02D7C" w:rsidRDefault="001B6E9C">
    <w:pPr>
      <w:pStyle w:val="Header"/>
    </w:pPr>
    <w:r>
      <w:rPr>
        <w:noProof/>
      </w:rPr>
      <w:pict w14:anchorId="162EA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39" o:spid="_x0000_s1025" type="#_x0000_t136" alt="" style="position:absolute;margin-left:0;margin-top:0;width:529.7pt;height:180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417ED"/>
    <w:multiLevelType w:val="multilevel"/>
    <w:tmpl w:val="460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C63DD6"/>
    <w:multiLevelType w:val="hybridMultilevel"/>
    <w:tmpl w:val="FC642BB4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F3136"/>
    <w:multiLevelType w:val="hybridMultilevel"/>
    <w:tmpl w:val="2EFAA5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10BDF"/>
    <w:multiLevelType w:val="hybridMultilevel"/>
    <w:tmpl w:val="5D6C91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3571C"/>
    <w:multiLevelType w:val="hybridMultilevel"/>
    <w:tmpl w:val="0F92946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80809"/>
    <w:multiLevelType w:val="multilevel"/>
    <w:tmpl w:val="00D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FA65DE"/>
    <w:multiLevelType w:val="hybridMultilevel"/>
    <w:tmpl w:val="6414AFD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9226F"/>
    <w:multiLevelType w:val="multilevel"/>
    <w:tmpl w:val="8874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041F8E"/>
    <w:multiLevelType w:val="hybridMultilevel"/>
    <w:tmpl w:val="7E3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D6370E"/>
    <w:multiLevelType w:val="hybridMultilevel"/>
    <w:tmpl w:val="529A4EE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FC2464"/>
    <w:multiLevelType w:val="hybridMultilevel"/>
    <w:tmpl w:val="B446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E3C1A"/>
    <w:multiLevelType w:val="multilevel"/>
    <w:tmpl w:val="E51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EC6187"/>
    <w:multiLevelType w:val="hybridMultilevel"/>
    <w:tmpl w:val="A33A644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0737"/>
    <w:multiLevelType w:val="multilevel"/>
    <w:tmpl w:val="0CF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B064A"/>
    <w:multiLevelType w:val="hybridMultilevel"/>
    <w:tmpl w:val="D944B53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07655"/>
    <w:multiLevelType w:val="multilevel"/>
    <w:tmpl w:val="FB48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500396"/>
    <w:multiLevelType w:val="hybridMultilevel"/>
    <w:tmpl w:val="9B242638"/>
    <w:lvl w:ilvl="0" w:tplc="F912E9C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2C2D7C"/>
    <w:multiLevelType w:val="hybridMultilevel"/>
    <w:tmpl w:val="7076B8D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6E9A"/>
    <w:multiLevelType w:val="multilevel"/>
    <w:tmpl w:val="A6B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76AD7"/>
    <w:multiLevelType w:val="multilevel"/>
    <w:tmpl w:val="2A6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43828"/>
    <w:multiLevelType w:val="multilevel"/>
    <w:tmpl w:val="2A0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4A4F4F"/>
    <w:multiLevelType w:val="multilevel"/>
    <w:tmpl w:val="B49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A75AD"/>
    <w:multiLevelType w:val="multilevel"/>
    <w:tmpl w:val="9CD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06C1F"/>
    <w:multiLevelType w:val="multilevel"/>
    <w:tmpl w:val="3EA8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57358A"/>
    <w:multiLevelType w:val="hybridMultilevel"/>
    <w:tmpl w:val="722203A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C57F6"/>
    <w:multiLevelType w:val="multilevel"/>
    <w:tmpl w:val="853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3018E0"/>
    <w:multiLevelType w:val="hybridMultilevel"/>
    <w:tmpl w:val="179C355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54CE7"/>
    <w:multiLevelType w:val="multilevel"/>
    <w:tmpl w:val="DE5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F495E"/>
    <w:multiLevelType w:val="hybridMultilevel"/>
    <w:tmpl w:val="E3EA1B16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B22F8"/>
    <w:multiLevelType w:val="multilevel"/>
    <w:tmpl w:val="7B0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D3486B"/>
    <w:multiLevelType w:val="multilevel"/>
    <w:tmpl w:val="07D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3614B"/>
    <w:multiLevelType w:val="multilevel"/>
    <w:tmpl w:val="819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4E3410"/>
    <w:multiLevelType w:val="multilevel"/>
    <w:tmpl w:val="0E9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047662"/>
    <w:multiLevelType w:val="hybridMultilevel"/>
    <w:tmpl w:val="A118BFC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E4395"/>
    <w:multiLevelType w:val="hybridMultilevel"/>
    <w:tmpl w:val="E79E32EC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57E9"/>
    <w:multiLevelType w:val="hybridMultilevel"/>
    <w:tmpl w:val="3C62D5D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63F7D"/>
    <w:multiLevelType w:val="multilevel"/>
    <w:tmpl w:val="DEC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9566A3"/>
    <w:multiLevelType w:val="hybridMultilevel"/>
    <w:tmpl w:val="7902A34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451BC"/>
    <w:multiLevelType w:val="hybridMultilevel"/>
    <w:tmpl w:val="A4B8B09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300BE"/>
    <w:multiLevelType w:val="multilevel"/>
    <w:tmpl w:val="41F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575812">
    <w:abstractNumId w:val="8"/>
  </w:num>
  <w:num w:numId="2" w16cid:durableId="360401062">
    <w:abstractNumId w:val="6"/>
  </w:num>
  <w:num w:numId="3" w16cid:durableId="132328850">
    <w:abstractNumId w:val="5"/>
  </w:num>
  <w:num w:numId="4" w16cid:durableId="522935026">
    <w:abstractNumId w:val="4"/>
  </w:num>
  <w:num w:numId="5" w16cid:durableId="926117008">
    <w:abstractNumId w:val="7"/>
  </w:num>
  <w:num w:numId="6" w16cid:durableId="934897804">
    <w:abstractNumId w:val="3"/>
  </w:num>
  <w:num w:numId="7" w16cid:durableId="1257251423">
    <w:abstractNumId w:val="2"/>
  </w:num>
  <w:num w:numId="8" w16cid:durableId="1410809205">
    <w:abstractNumId w:val="1"/>
  </w:num>
  <w:num w:numId="9" w16cid:durableId="1097361130">
    <w:abstractNumId w:val="0"/>
  </w:num>
  <w:num w:numId="10" w16cid:durableId="45766438">
    <w:abstractNumId w:val="17"/>
  </w:num>
  <w:num w:numId="11" w16cid:durableId="1946571017">
    <w:abstractNumId w:val="44"/>
  </w:num>
  <w:num w:numId="12" w16cid:durableId="921179076">
    <w:abstractNumId w:val="37"/>
  </w:num>
  <w:num w:numId="13" w16cid:durableId="852843465">
    <w:abstractNumId w:val="13"/>
  </w:num>
  <w:num w:numId="14" w16cid:durableId="376126141">
    <w:abstractNumId w:val="21"/>
  </w:num>
  <w:num w:numId="15" w16cid:durableId="1093091372">
    <w:abstractNumId w:val="12"/>
  </w:num>
  <w:num w:numId="16" w16cid:durableId="1864785138">
    <w:abstractNumId w:val="11"/>
  </w:num>
  <w:num w:numId="17" w16cid:durableId="1409768001">
    <w:abstractNumId w:val="26"/>
  </w:num>
  <w:num w:numId="18" w16cid:durableId="1942293221">
    <w:abstractNumId w:val="23"/>
  </w:num>
  <w:num w:numId="19" w16cid:durableId="1446924032">
    <w:abstractNumId w:val="46"/>
  </w:num>
  <w:num w:numId="20" w16cid:durableId="1028719134">
    <w:abstractNumId w:val="33"/>
  </w:num>
  <w:num w:numId="21" w16cid:durableId="101195844">
    <w:abstractNumId w:val="15"/>
  </w:num>
  <w:num w:numId="22" w16cid:durableId="1214544540">
    <w:abstractNumId w:val="48"/>
  </w:num>
  <w:num w:numId="23" w16cid:durableId="1202942241">
    <w:abstractNumId w:val="30"/>
  </w:num>
  <w:num w:numId="24" w16cid:durableId="1329870890">
    <w:abstractNumId w:val="36"/>
  </w:num>
  <w:num w:numId="25" w16cid:durableId="1830751830">
    <w:abstractNumId w:val="39"/>
  </w:num>
  <w:num w:numId="26" w16cid:durableId="572010150">
    <w:abstractNumId w:val="40"/>
  </w:num>
  <w:num w:numId="27" w16cid:durableId="1486163586">
    <w:abstractNumId w:val="25"/>
  </w:num>
  <w:num w:numId="28" w16cid:durableId="499003497">
    <w:abstractNumId w:val="43"/>
  </w:num>
  <w:num w:numId="29" w16cid:durableId="764961237">
    <w:abstractNumId w:val="47"/>
  </w:num>
  <w:num w:numId="30" w16cid:durableId="1328706296">
    <w:abstractNumId w:val="35"/>
  </w:num>
  <w:num w:numId="31" w16cid:durableId="1840609377">
    <w:abstractNumId w:val="42"/>
  </w:num>
  <w:num w:numId="32" w16cid:durableId="1540124786">
    <w:abstractNumId w:val="10"/>
  </w:num>
  <w:num w:numId="33" w16cid:durableId="90442802">
    <w:abstractNumId w:val="19"/>
  </w:num>
  <w:num w:numId="34" w16cid:durableId="1164861373">
    <w:abstractNumId w:val="18"/>
  </w:num>
  <w:num w:numId="35" w16cid:durableId="76904383">
    <w:abstractNumId w:val="31"/>
  </w:num>
  <w:num w:numId="36" w16cid:durableId="1263412760">
    <w:abstractNumId w:val="14"/>
  </w:num>
  <w:num w:numId="37" w16cid:durableId="146364854">
    <w:abstractNumId w:val="27"/>
  </w:num>
  <w:num w:numId="38" w16cid:durableId="1002395506">
    <w:abstractNumId w:val="28"/>
  </w:num>
  <w:num w:numId="39" w16cid:durableId="298463150">
    <w:abstractNumId w:val="22"/>
  </w:num>
  <w:num w:numId="40" w16cid:durableId="691145487">
    <w:abstractNumId w:val="20"/>
  </w:num>
  <w:num w:numId="41" w16cid:durableId="1558131152">
    <w:abstractNumId w:val="34"/>
  </w:num>
  <w:num w:numId="42" w16cid:durableId="384841303">
    <w:abstractNumId w:val="29"/>
  </w:num>
  <w:num w:numId="43" w16cid:durableId="621690996">
    <w:abstractNumId w:val="16"/>
  </w:num>
  <w:num w:numId="44" w16cid:durableId="562184017">
    <w:abstractNumId w:val="9"/>
  </w:num>
  <w:num w:numId="45" w16cid:durableId="2097240519">
    <w:abstractNumId w:val="32"/>
  </w:num>
  <w:num w:numId="46" w16cid:durableId="1551267374">
    <w:abstractNumId w:val="38"/>
  </w:num>
  <w:num w:numId="47" w16cid:durableId="2014068403">
    <w:abstractNumId w:val="45"/>
  </w:num>
  <w:num w:numId="48" w16cid:durableId="827792336">
    <w:abstractNumId w:val="41"/>
  </w:num>
  <w:num w:numId="49" w16cid:durableId="12003171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AB8"/>
    <w:rsid w:val="0002106E"/>
    <w:rsid w:val="00022D97"/>
    <w:rsid w:val="00025AF8"/>
    <w:rsid w:val="00034616"/>
    <w:rsid w:val="0004132A"/>
    <w:rsid w:val="00045149"/>
    <w:rsid w:val="000464DA"/>
    <w:rsid w:val="0006063C"/>
    <w:rsid w:val="00066702"/>
    <w:rsid w:val="00093D85"/>
    <w:rsid w:val="000B4952"/>
    <w:rsid w:val="000B6A3E"/>
    <w:rsid w:val="000E7CCB"/>
    <w:rsid w:val="00102DEC"/>
    <w:rsid w:val="001342FA"/>
    <w:rsid w:val="0015074B"/>
    <w:rsid w:val="0019483F"/>
    <w:rsid w:val="001A5CEE"/>
    <w:rsid w:val="001B6E9C"/>
    <w:rsid w:val="001F2F37"/>
    <w:rsid w:val="0022487D"/>
    <w:rsid w:val="002375E3"/>
    <w:rsid w:val="00254050"/>
    <w:rsid w:val="0026278B"/>
    <w:rsid w:val="0029639D"/>
    <w:rsid w:val="002D1C6E"/>
    <w:rsid w:val="002F3DC0"/>
    <w:rsid w:val="0030372D"/>
    <w:rsid w:val="00326F90"/>
    <w:rsid w:val="00334FB8"/>
    <w:rsid w:val="00335E34"/>
    <w:rsid w:val="003416EC"/>
    <w:rsid w:val="00342656"/>
    <w:rsid w:val="00364D5D"/>
    <w:rsid w:val="00376195"/>
    <w:rsid w:val="003919A9"/>
    <w:rsid w:val="003B1AC9"/>
    <w:rsid w:val="003C2B3A"/>
    <w:rsid w:val="003D6072"/>
    <w:rsid w:val="00402099"/>
    <w:rsid w:val="00421C27"/>
    <w:rsid w:val="00422540"/>
    <w:rsid w:val="0042700E"/>
    <w:rsid w:val="004568A8"/>
    <w:rsid w:val="0046291A"/>
    <w:rsid w:val="004B1ED9"/>
    <w:rsid w:val="004C04A9"/>
    <w:rsid w:val="004E30A0"/>
    <w:rsid w:val="004F4B65"/>
    <w:rsid w:val="00501D08"/>
    <w:rsid w:val="00514C6A"/>
    <w:rsid w:val="00521C5E"/>
    <w:rsid w:val="00590B8A"/>
    <w:rsid w:val="005C27AC"/>
    <w:rsid w:val="005C3302"/>
    <w:rsid w:val="00640B85"/>
    <w:rsid w:val="006410C1"/>
    <w:rsid w:val="00642634"/>
    <w:rsid w:val="0067000D"/>
    <w:rsid w:val="00673513"/>
    <w:rsid w:val="006A47EF"/>
    <w:rsid w:val="006C2764"/>
    <w:rsid w:val="006F4402"/>
    <w:rsid w:val="00707516"/>
    <w:rsid w:val="00711AE7"/>
    <w:rsid w:val="007463C3"/>
    <w:rsid w:val="007A3386"/>
    <w:rsid w:val="007B26AC"/>
    <w:rsid w:val="007D50BE"/>
    <w:rsid w:val="007E46CD"/>
    <w:rsid w:val="007E61F2"/>
    <w:rsid w:val="008053BD"/>
    <w:rsid w:val="008113A3"/>
    <w:rsid w:val="00824F8B"/>
    <w:rsid w:val="008B4946"/>
    <w:rsid w:val="008B741A"/>
    <w:rsid w:val="008C3910"/>
    <w:rsid w:val="008D1177"/>
    <w:rsid w:val="008E02C4"/>
    <w:rsid w:val="008E384F"/>
    <w:rsid w:val="00907981"/>
    <w:rsid w:val="00914A11"/>
    <w:rsid w:val="0094018C"/>
    <w:rsid w:val="0097174D"/>
    <w:rsid w:val="009A307A"/>
    <w:rsid w:val="009C5EBF"/>
    <w:rsid w:val="009D3F9E"/>
    <w:rsid w:val="009F299A"/>
    <w:rsid w:val="00A070B5"/>
    <w:rsid w:val="00A32995"/>
    <w:rsid w:val="00A414D9"/>
    <w:rsid w:val="00AA118D"/>
    <w:rsid w:val="00AA1D8D"/>
    <w:rsid w:val="00B02D7C"/>
    <w:rsid w:val="00B03449"/>
    <w:rsid w:val="00B41194"/>
    <w:rsid w:val="00B47730"/>
    <w:rsid w:val="00B5675C"/>
    <w:rsid w:val="00B952A3"/>
    <w:rsid w:val="00BA3598"/>
    <w:rsid w:val="00BE57BB"/>
    <w:rsid w:val="00C1174B"/>
    <w:rsid w:val="00C55E27"/>
    <w:rsid w:val="00C87342"/>
    <w:rsid w:val="00CB0664"/>
    <w:rsid w:val="00D30D1D"/>
    <w:rsid w:val="00D35141"/>
    <w:rsid w:val="00D74171"/>
    <w:rsid w:val="00D812FF"/>
    <w:rsid w:val="00DA5FCF"/>
    <w:rsid w:val="00DE0E24"/>
    <w:rsid w:val="00DE7B11"/>
    <w:rsid w:val="00E43BC1"/>
    <w:rsid w:val="00E55E3B"/>
    <w:rsid w:val="00E56205"/>
    <w:rsid w:val="00E76529"/>
    <w:rsid w:val="00EB1FE8"/>
    <w:rsid w:val="00EB45C0"/>
    <w:rsid w:val="00ED49B7"/>
    <w:rsid w:val="00ED4D48"/>
    <w:rsid w:val="00F91E8A"/>
    <w:rsid w:val="00F958AF"/>
    <w:rsid w:val="00FC693F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2E50D7"/>
  <w14:defaultImageDpi w14:val="300"/>
  <w15:docId w15:val="{9E321D19-10CD-409F-8EC5-28FCC533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A11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2">
    <w:name w:val="p2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3">
    <w:name w:val="p3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7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7463C3"/>
  </w:style>
  <w:style w:type="character" w:customStyle="1" w:styleId="apple-converted-space">
    <w:name w:val="apple-converted-space"/>
    <w:basedOn w:val="DefaultParagraphFont"/>
    <w:rsid w:val="0067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FC754-0CEA-43D8-B8F1-DA593B43DBDD}"/>
</file>

<file path=customXml/itemProps3.xml><?xml version="1.0" encoding="utf-8"?>
<ds:datastoreItem xmlns:ds="http://schemas.openxmlformats.org/officeDocument/2006/customXml" ds:itemID="{03FAF682-81C6-491E-B325-12B580D12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8258B-69C2-4F3E-B8E4-4F678AB608B2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Kelly</cp:lastModifiedBy>
  <cp:revision>5</cp:revision>
  <dcterms:created xsi:type="dcterms:W3CDTF">2025-09-10T11:02:00Z</dcterms:created>
  <dcterms:modified xsi:type="dcterms:W3CDTF">2025-09-10T11:26:00Z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  <property fmtid="{D5CDD505-2E9C-101B-9397-08002B2CF9AE}" pid="4" name="GrammarlyDocumentId">
    <vt:lpwstr>5d93eb32-53bf-4774-805f-637cb45ccd14</vt:lpwstr>
  </property>
</Properties>
</file>