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D0E0A" w14:textId="0F3E363E" w:rsidR="002C7643" w:rsidRPr="002C7643" w:rsidRDefault="002C7643" w:rsidP="002C7643">
      <w:pPr>
        <w:spacing w:after="0" w:line="240" w:lineRule="auto"/>
        <w:rPr>
          <w:rFonts w:ascii="Arial" w:eastAsiaTheme="minorHAnsi" w:hAnsi="Arial" w:cs="Arial"/>
          <w:b/>
          <w:bCs/>
          <w:i/>
          <w:iCs/>
          <w:caps/>
          <w:color w:val="FC4421"/>
          <w:kern w:val="2"/>
          <w:sz w:val="36"/>
          <w:szCs w:val="36"/>
          <w:lang w:val="en-GB"/>
          <w14:ligatures w14:val="standardContextual"/>
        </w:rPr>
      </w:pPr>
      <w:r w:rsidRPr="002C7643">
        <w:rPr>
          <w:rFonts w:ascii="Arial" w:eastAsiaTheme="minorHAnsi" w:hAnsi="Arial" w:cs="Arial"/>
          <w:b/>
          <w:bCs/>
          <w:i/>
          <w:iCs/>
          <w:caps/>
          <w:color w:val="FC4421"/>
          <w:kern w:val="2"/>
          <w:sz w:val="36"/>
          <w:szCs w:val="36"/>
          <w:lang w:val="en-GB"/>
          <w14:ligatures w14:val="standardContextual"/>
        </w:rPr>
        <w:t>T Level Industry Placement SMALL TEAM Project Briefs</w:t>
      </w:r>
    </w:p>
    <w:p w14:paraId="170830B6" w14:textId="77777777" w:rsidR="002C7643" w:rsidRPr="002C7643" w:rsidRDefault="002C7643" w:rsidP="002C7643">
      <w:pPr>
        <w:spacing w:after="0" w:line="240" w:lineRule="auto"/>
        <w:rPr>
          <w:rFonts w:ascii="Arial" w:eastAsiaTheme="minorHAnsi" w:hAnsi="Arial" w:cs="Arial"/>
          <w:b/>
          <w:bCs/>
          <w:i/>
          <w:iCs/>
          <w:color w:val="FC4421"/>
          <w:kern w:val="2"/>
          <w:sz w:val="24"/>
          <w:szCs w:val="24"/>
          <w:lang w:val="en-GB"/>
          <w14:ligatures w14:val="standardContextual"/>
        </w:rPr>
      </w:pPr>
    </w:p>
    <w:p w14:paraId="55F40997" w14:textId="1EC56D8B" w:rsidR="00B007B5" w:rsidRDefault="00000000" w:rsidP="002C7643">
      <w:pPr>
        <w:spacing w:after="0" w:line="240" w:lineRule="auto"/>
        <w:rPr>
          <w:rFonts w:ascii="Arial" w:eastAsiaTheme="minorHAnsi" w:hAnsi="Arial" w:cs="Arial"/>
          <w:b/>
          <w:bCs/>
          <w:i/>
          <w:iCs/>
          <w:color w:val="FC4421"/>
          <w:kern w:val="2"/>
          <w:sz w:val="24"/>
          <w:szCs w:val="24"/>
          <w:lang w:val="en-GB"/>
          <w14:ligatures w14:val="standardContextual"/>
        </w:rPr>
      </w:pPr>
      <w:r w:rsidRPr="002C7643">
        <w:rPr>
          <w:rFonts w:ascii="Arial" w:eastAsiaTheme="minorHAnsi" w:hAnsi="Arial" w:cs="Arial"/>
          <w:b/>
          <w:bCs/>
          <w:i/>
          <w:iCs/>
          <w:color w:val="FC4421"/>
          <w:kern w:val="2"/>
          <w:sz w:val="24"/>
          <w:szCs w:val="24"/>
          <w:lang w:val="en-GB"/>
          <w14:ligatures w14:val="standardContextual"/>
        </w:rPr>
        <w:t>Employer brief</w:t>
      </w:r>
    </w:p>
    <w:p w14:paraId="77776DB2" w14:textId="77777777" w:rsidR="002C7643" w:rsidRPr="002C7643" w:rsidRDefault="002C7643" w:rsidP="002C7643">
      <w:pPr>
        <w:spacing w:after="0" w:line="240" w:lineRule="auto"/>
        <w:rPr>
          <w:rFonts w:ascii="Arial" w:eastAsiaTheme="minorHAnsi" w:hAnsi="Arial" w:cs="Arial"/>
          <w:b/>
          <w:bCs/>
          <w:i/>
          <w:iCs/>
          <w:color w:val="FC4421"/>
          <w:kern w:val="2"/>
          <w:sz w:val="24"/>
          <w:szCs w:val="24"/>
          <w:lang w:val="en-GB"/>
          <w14:ligatures w14:val="standardContextual"/>
        </w:rPr>
      </w:pPr>
    </w:p>
    <w:p w14:paraId="0E20B86E" w14:textId="304166F9" w:rsidR="00B007B5" w:rsidRPr="002C7643" w:rsidRDefault="00000000">
      <w:pPr>
        <w:rPr>
          <w:rFonts w:ascii="Arial" w:hAnsi="Arial" w:cs="Arial"/>
        </w:rPr>
      </w:pPr>
      <w:r w:rsidRPr="002C7643">
        <w:rPr>
          <w:rFonts w:ascii="Arial" w:hAnsi="Arial" w:cs="Arial"/>
          <w:b/>
          <w:bCs/>
        </w:rPr>
        <w:t>Project title:</w:t>
      </w:r>
      <w:r w:rsidRPr="002C7643">
        <w:rPr>
          <w:rFonts w:ascii="Arial" w:hAnsi="Arial" w:cs="Arial"/>
        </w:rPr>
        <w:t xml:space="preserve"> Zoo Visitor Engagement Feature Prototype</w:t>
      </w:r>
    </w:p>
    <w:p w14:paraId="18500DE2" w14:textId="77777777" w:rsidR="00B007B5" w:rsidRPr="002C7643" w:rsidRDefault="00000000">
      <w:pPr>
        <w:rPr>
          <w:rFonts w:ascii="Arial" w:hAnsi="Arial" w:cs="Arial"/>
        </w:rPr>
      </w:pPr>
      <w:r w:rsidRPr="002C7643">
        <w:rPr>
          <w:rFonts w:ascii="Arial" w:hAnsi="Arial" w:cs="Arial"/>
          <w:b/>
          <w:bCs/>
        </w:rPr>
        <w:t>Organisation:</w:t>
      </w:r>
      <w:r w:rsidRPr="002C7643">
        <w:rPr>
          <w:rFonts w:ascii="Arial" w:hAnsi="Arial" w:cs="Arial"/>
        </w:rPr>
        <w:t xml:space="preserve"> Greenwild Zoological Park Ltd</w:t>
      </w:r>
    </w:p>
    <w:p w14:paraId="52315A3D" w14:textId="77777777" w:rsidR="00B007B5" w:rsidRPr="002C7643" w:rsidRDefault="00000000">
      <w:pPr>
        <w:rPr>
          <w:rFonts w:ascii="Arial" w:hAnsi="Arial" w:cs="Arial"/>
        </w:rPr>
      </w:pPr>
      <w:r w:rsidRPr="002C7643">
        <w:rPr>
          <w:rFonts w:ascii="Arial" w:hAnsi="Arial" w:cs="Arial"/>
          <w:b/>
          <w:bCs/>
        </w:rPr>
        <w:t>Placement contact:</w:t>
      </w:r>
      <w:r w:rsidRPr="002C7643">
        <w:rPr>
          <w:rFonts w:ascii="Arial" w:hAnsi="Arial" w:cs="Arial"/>
        </w:rPr>
        <w:t xml:space="preserve"> Michael Foster, Digital Innovation Manager</w:t>
      </w:r>
    </w:p>
    <w:p w14:paraId="4A5FA668" w14:textId="77777777" w:rsidR="00B007B5" w:rsidRPr="002C7643" w:rsidRDefault="00000000">
      <w:pPr>
        <w:rPr>
          <w:rFonts w:ascii="Arial" w:hAnsi="Arial" w:cs="Arial"/>
        </w:rPr>
      </w:pPr>
      <w:r w:rsidRPr="002C7643">
        <w:rPr>
          <w:rFonts w:ascii="Arial" w:hAnsi="Arial" w:cs="Arial"/>
          <w:b/>
          <w:bCs/>
        </w:rPr>
        <w:t>T Level route:</w:t>
      </w:r>
      <w:r w:rsidRPr="002C7643">
        <w:rPr>
          <w:rFonts w:ascii="Arial" w:hAnsi="Arial" w:cs="Arial"/>
        </w:rPr>
        <w:t xml:space="preserve"> Digital</w:t>
      </w:r>
    </w:p>
    <w:p w14:paraId="527FD23A" w14:textId="77777777" w:rsidR="00B007B5" w:rsidRPr="002C7643" w:rsidRDefault="00000000">
      <w:pPr>
        <w:rPr>
          <w:rFonts w:ascii="Arial" w:hAnsi="Arial" w:cs="Arial"/>
        </w:rPr>
      </w:pPr>
      <w:r w:rsidRPr="002C7643">
        <w:rPr>
          <w:rFonts w:ascii="Arial" w:hAnsi="Arial" w:cs="Arial"/>
          <w:b/>
          <w:bCs/>
        </w:rPr>
        <w:t>Occupational specialism:</w:t>
      </w:r>
      <w:r w:rsidRPr="002C7643">
        <w:rPr>
          <w:rFonts w:ascii="Arial" w:hAnsi="Arial" w:cs="Arial"/>
        </w:rPr>
        <w:t xml:space="preserve"> Software Development</w:t>
      </w:r>
    </w:p>
    <w:p w14:paraId="0CB0CADF" w14:textId="77777777" w:rsidR="00B007B5" w:rsidRPr="002C7643" w:rsidRDefault="00000000">
      <w:pPr>
        <w:rPr>
          <w:rFonts w:ascii="Arial" w:hAnsi="Arial" w:cs="Arial"/>
        </w:rPr>
      </w:pPr>
      <w:r w:rsidRPr="002C7643">
        <w:rPr>
          <w:rFonts w:ascii="Arial" w:hAnsi="Arial" w:cs="Arial"/>
          <w:b/>
          <w:bCs/>
        </w:rPr>
        <w:t>Project type:</w:t>
      </w:r>
      <w:r w:rsidRPr="002C7643">
        <w:rPr>
          <w:rFonts w:ascii="Arial" w:hAnsi="Arial" w:cs="Arial"/>
        </w:rPr>
        <w:t xml:space="preserve"> Small team project (2 students), approx. 2 weeks (~70–80 hours), hybrid delivery</w:t>
      </w:r>
    </w:p>
    <w:p w14:paraId="5E1CB732" w14:textId="0EACEFA1" w:rsidR="002C7643" w:rsidRPr="002C7643" w:rsidRDefault="002C7643" w:rsidP="002C7643">
      <w:pPr>
        <w:spacing w:after="0" w:line="240" w:lineRule="auto"/>
        <w:rPr>
          <w:rFonts w:ascii="Arial" w:eastAsiaTheme="minorHAnsi" w:hAnsi="Arial" w:cs="Arial"/>
          <w:b/>
          <w:bCs/>
          <w:i/>
          <w:iCs/>
          <w:color w:val="FC4421"/>
          <w:kern w:val="2"/>
          <w:sz w:val="24"/>
          <w:szCs w:val="24"/>
          <w:lang w:val="en-GB"/>
          <w14:ligatures w14:val="standardContextual"/>
        </w:rPr>
      </w:pPr>
      <w:r w:rsidRPr="002C7643">
        <w:rPr>
          <w:rFonts w:ascii="Arial" w:eastAsiaTheme="minorHAnsi" w:hAnsi="Arial" w:cs="Arial"/>
          <w:b/>
          <w:bCs/>
          <w:i/>
          <w:iCs/>
          <w:color w:val="FC4421"/>
          <w:kern w:val="2"/>
          <w:sz w:val="24"/>
          <w:szCs w:val="24"/>
          <w:lang w:val="en-GB"/>
          <w14:ligatures w14:val="standardContextual"/>
        </w:rPr>
        <w:t>Project context</w:t>
      </w:r>
    </w:p>
    <w:p w14:paraId="07D74F78" w14:textId="77777777" w:rsidR="00B007B5" w:rsidRPr="002C7643" w:rsidRDefault="00000000">
      <w:pPr>
        <w:rPr>
          <w:rFonts w:ascii="Arial" w:hAnsi="Arial" w:cs="Arial"/>
        </w:rPr>
      </w:pPr>
      <w:proofErr w:type="spellStart"/>
      <w:r w:rsidRPr="002C7643">
        <w:rPr>
          <w:rFonts w:ascii="Arial" w:hAnsi="Arial" w:cs="Arial"/>
        </w:rPr>
        <w:t>Greenwild</w:t>
      </w:r>
      <w:proofErr w:type="spellEnd"/>
      <w:r w:rsidRPr="002C7643">
        <w:rPr>
          <w:rFonts w:ascii="Arial" w:hAnsi="Arial" w:cs="Arial"/>
        </w:rPr>
        <w:t xml:space="preserve"> Zoo has a public app for maps, animal info, fundraising, and general content. The zoo wants to pilot a new interactive “Explorer Trail” feature: visitors can follow a path, answer questions, unlock content, and earn badges. The feature needs to integrate with the existing app backend and deliver engaging user experience. The student team will work with the zoo’s digital team to prototype, test, and present this new feature.</w:t>
      </w:r>
    </w:p>
    <w:p w14:paraId="6A10710E" w14:textId="77777777" w:rsidR="00B007B5" w:rsidRPr="002C7643" w:rsidRDefault="00000000" w:rsidP="002C7643">
      <w:pPr>
        <w:spacing w:after="0" w:line="240" w:lineRule="auto"/>
        <w:rPr>
          <w:rFonts w:ascii="Arial" w:eastAsiaTheme="minorHAnsi" w:hAnsi="Arial" w:cs="Arial"/>
          <w:b/>
          <w:bCs/>
          <w:i/>
          <w:iCs/>
          <w:color w:val="FC4421"/>
          <w:kern w:val="2"/>
          <w:sz w:val="24"/>
          <w:szCs w:val="24"/>
          <w:lang w:val="en-GB"/>
          <w14:ligatures w14:val="standardContextual"/>
        </w:rPr>
      </w:pPr>
      <w:r w:rsidRPr="002C7643">
        <w:rPr>
          <w:rFonts w:ascii="Arial" w:eastAsiaTheme="minorHAnsi" w:hAnsi="Arial" w:cs="Arial"/>
          <w:b/>
          <w:bCs/>
          <w:i/>
          <w:iCs/>
          <w:color w:val="FC4421"/>
          <w:kern w:val="2"/>
          <w:sz w:val="24"/>
          <w:szCs w:val="24"/>
          <w:lang w:val="en-GB"/>
          <w14:ligatures w14:val="standardContextual"/>
        </w:rPr>
        <w:t>Project objectives</w:t>
      </w:r>
    </w:p>
    <w:p w14:paraId="13CE0459" w14:textId="77777777" w:rsidR="00B007B5" w:rsidRPr="002C7643" w:rsidRDefault="00000000">
      <w:pPr>
        <w:pStyle w:val="ListBullet"/>
        <w:rPr>
          <w:rFonts w:ascii="Arial" w:hAnsi="Arial" w:cs="Arial"/>
        </w:rPr>
      </w:pPr>
      <w:r w:rsidRPr="002C7643">
        <w:rPr>
          <w:rFonts w:ascii="Arial" w:hAnsi="Arial" w:cs="Arial"/>
        </w:rPr>
        <w:t>Gather user and stakeholder requirements (visitors, staff)</w:t>
      </w:r>
    </w:p>
    <w:p w14:paraId="61899123" w14:textId="77777777" w:rsidR="00B007B5" w:rsidRPr="002C7643" w:rsidRDefault="00000000">
      <w:pPr>
        <w:pStyle w:val="ListBullet"/>
        <w:rPr>
          <w:rFonts w:ascii="Arial" w:hAnsi="Arial" w:cs="Arial"/>
        </w:rPr>
      </w:pPr>
      <w:r w:rsidRPr="002C7643">
        <w:rPr>
          <w:rFonts w:ascii="Arial" w:hAnsi="Arial" w:cs="Arial"/>
        </w:rPr>
        <w:t>Design UI/UX mockups and data model for the feature</w:t>
      </w:r>
    </w:p>
    <w:p w14:paraId="7591DE81" w14:textId="77777777" w:rsidR="00B007B5" w:rsidRPr="002C7643" w:rsidRDefault="00000000">
      <w:pPr>
        <w:pStyle w:val="ListBullet"/>
        <w:rPr>
          <w:rFonts w:ascii="Arial" w:hAnsi="Arial" w:cs="Arial"/>
        </w:rPr>
      </w:pPr>
      <w:r w:rsidRPr="002C7643">
        <w:rPr>
          <w:rFonts w:ascii="Arial" w:hAnsi="Arial" w:cs="Arial"/>
        </w:rPr>
        <w:t>Develop a functional prototype (web or mobile)</w:t>
      </w:r>
    </w:p>
    <w:p w14:paraId="7811DF30" w14:textId="77777777" w:rsidR="00B007B5" w:rsidRPr="002C7643" w:rsidRDefault="00000000">
      <w:pPr>
        <w:pStyle w:val="ListBullet"/>
        <w:rPr>
          <w:rFonts w:ascii="Arial" w:hAnsi="Arial" w:cs="Arial"/>
        </w:rPr>
      </w:pPr>
      <w:r w:rsidRPr="002C7643">
        <w:rPr>
          <w:rFonts w:ascii="Arial" w:hAnsi="Arial" w:cs="Arial"/>
        </w:rPr>
        <w:t>Test usability with a small group (e.g. zoo staff or sample users)</w:t>
      </w:r>
    </w:p>
    <w:p w14:paraId="60AC3D08" w14:textId="77777777" w:rsidR="00B007B5" w:rsidRPr="002C7643" w:rsidRDefault="00000000">
      <w:pPr>
        <w:pStyle w:val="ListBullet"/>
        <w:rPr>
          <w:rFonts w:ascii="Arial" w:hAnsi="Arial" w:cs="Arial"/>
        </w:rPr>
      </w:pPr>
      <w:r w:rsidRPr="002C7643">
        <w:rPr>
          <w:rFonts w:ascii="Arial" w:hAnsi="Arial" w:cs="Arial"/>
        </w:rPr>
        <w:t>Refine based on feedback</w:t>
      </w:r>
    </w:p>
    <w:p w14:paraId="4AAE3AD7" w14:textId="77777777" w:rsidR="00B007B5" w:rsidRPr="002C7643" w:rsidRDefault="00000000">
      <w:pPr>
        <w:pStyle w:val="ListBullet"/>
        <w:rPr>
          <w:rFonts w:ascii="Arial" w:hAnsi="Arial" w:cs="Arial"/>
        </w:rPr>
      </w:pPr>
      <w:r w:rsidRPr="002C7643">
        <w:rPr>
          <w:rFonts w:ascii="Arial" w:hAnsi="Arial" w:cs="Arial"/>
        </w:rPr>
        <w:t>Produce documentation and handover materials</w:t>
      </w:r>
    </w:p>
    <w:p w14:paraId="19142944" w14:textId="77777777" w:rsidR="00B007B5" w:rsidRPr="002C7643" w:rsidRDefault="00000000" w:rsidP="002C7643">
      <w:pPr>
        <w:spacing w:after="0" w:line="240" w:lineRule="auto"/>
        <w:rPr>
          <w:rFonts w:ascii="Arial" w:eastAsiaTheme="minorHAnsi" w:hAnsi="Arial" w:cs="Arial"/>
          <w:b/>
          <w:bCs/>
          <w:i/>
          <w:iCs/>
          <w:color w:val="FC4421"/>
          <w:kern w:val="2"/>
          <w:sz w:val="24"/>
          <w:szCs w:val="24"/>
          <w:lang w:val="en-GB"/>
          <w14:ligatures w14:val="standardContextual"/>
        </w:rPr>
      </w:pPr>
      <w:r w:rsidRPr="002C7643">
        <w:rPr>
          <w:rFonts w:ascii="Arial" w:eastAsiaTheme="minorHAnsi" w:hAnsi="Arial" w:cs="Arial"/>
          <w:b/>
          <w:bCs/>
          <w:i/>
          <w:iCs/>
          <w:color w:val="FC4421"/>
          <w:kern w:val="2"/>
          <w:sz w:val="24"/>
          <w:szCs w:val="24"/>
          <w:lang w:val="en-GB"/>
          <w14:ligatures w14:val="standardContextual"/>
        </w:rPr>
        <w:t>Tasks &amp; activities</w:t>
      </w:r>
    </w:p>
    <w:p w14:paraId="357FE368" w14:textId="77777777" w:rsidR="00B007B5" w:rsidRPr="002C7643" w:rsidRDefault="00000000">
      <w:pPr>
        <w:pStyle w:val="ListBullet"/>
        <w:rPr>
          <w:rFonts w:ascii="Arial" w:hAnsi="Arial" w:cs="Arial"/>
        </w:rPr>
      </w:pPr>
      <w:r w:rsidRPr="002C7643">
        <w:rPr>
          <w:rFonts w:ascii="Arial" w:hAnsi="Arial" w:cs="Arial"/>
        </w:rPr>
        <w:t>Kick-off meeting &amp; system overview</w:t>
      </w:r>
    </w:p>
    <w:p w14:paraId="0643CE1F" w14:textId="77777777" w:rsidR="00B007B5" w:rsidRPr="002C7643" w:rsidRDefault="00000000">
      <w:pPr>
        <w:pStyle w:val="ListBullet"/>
        <w:rPr>
          <w:rFonts w:ascii="Arial" w:hAnsi="Arial" w:cs="Arial"/>
        </w:rPr>
      </w:pPr>
      <w:r w:rsidRPr="002C7643">
        <w:rPr>
          <w:rFonts w:ascii="Arial" w:hAnsi="Arial" w:cs="Arial"/>
        </w:rPr>
        <w:t>Research similar features in visitor apps / gamified trails</w:t>
      </w:r>
    </w:p>
    <w:p w14:paraId="72473DB8" w14:textId="77777777" w:rsidR="00B007B5" w:rsidRPr="002C7643" w:rsidRDefault="00000000">
      <w:pPr>
        <w:pStyle w:val="ListBullet"/>
        <w:rPr>
          <w:rFonts w:ascii="Arial" w:hAnsi="Arial" w:cs="Arial"/>
        </w:rPr>
      </w:pPr>
      <w:r w:rsidRPr="002C7643">
        <w:rPr>
          <w:rFonts w:ascii="Arial" w:hAnsi="Arial" w:cs="Arial"/>
        </w:rPr>
        <w:t>Wireframing / interface mockups</w:t>
      </w:r>
    </w:p>
    <w:p w14:paraId="3217C078" w14:textId="77777777" w:rsidR="00B007B5" w:rsidRPr="002C7643" w:rsidRDefault="00000000">
      <w:pPr>
        <w:pStyle w:val="ListBullet"/>
        <w:rPr>
          <w:rFonts w:ascii="Arial" w:hAnsi="Arial" w:cs="Arial"/>
        </w:rPr>
      </w:pPr>
      <w:r w:rsidRPr="002C7643">
        <w:rPr>
          <w:rFonts w:ascii="Arial" w:hAnsi="Arial" w:cs="Arial"/>
        </w:rPr>
        <w:t>Backend / frontend development of prototype</w:t>
      </w:r>
    </w:p>
    <w:p w14:paraId="543F8266" w14:textId="77777777" w:rsidR="00B007B5" w:rsidRPr="002C7643" w:rsidRDefault="00000000">
      <w:pPr>
        <w:pStyle w:val="ListBullet"/>
        <w:rPr>
          <w:rFonts w:ascii="Arial" w:hAnsi="Arial" w:cs="Arial"/>
        </w:rPr>
      </w:pPr>
      <w:r w:rsidRPr="002C7643">
        <w:rPr>
          <w:rFonts w:ascii="Arial" w:hAnsi="Arial" w:cs="Arial"/>
        </w:rPr>
        <w:t>Usability testing &amp; feedback gathering</w:t>
      </w:r>
    </w:p>
    <w:p w14:paraId="237A75D9" w14:textId="77777777" w:rsidR="00B007B5" w:rsidRPr="002C7643" w:rsidRDefault="00000000">
      <w:pPr>
        <w:pStyle w:val="ListBullet"/>
        <w:rPr>
          <w:rFonts w:ascii="Arial" w:hAnsi="Arial" w:cs="Arial"/>
        </w:rPr>
      </w:pPr>
      <w:r w:rsidRPr="002C7643">
        <w:rPr>
          <w:rFonts w:ascii="Arial" w:hAnsi="Arial" w:cs="Arial"/>
        </w:rPr>
        <w:t>Iteration and bug fixing</w:t>
      </w:r>
    </w:p>
    <w:p w14:paraId="2C07C3CD" w14:textId="77777777" w:rsidR="00B007B5" w:rsidRPr="002C7643" w:rsidRDefault="00000000">
      <w:pPr>
        <w:pStyle w:val="ListBullet"/>
        <w:rPr>
          <w:rFonts w:ascii="Arial" w:hAnsi="Arial" w:cs="Arial"/>
        </w:rPr>
      </w:pPr>
      <w:r w:rsidRPr="002C7643">
        <w:rPr>
          <w:rFonts w:ascii="Arial" w:hAnsi="Arial" w:cs="Arial"/>
        </w:rPr>
        <w:t>Final demo and presentation to zoo’s digital team</w:t>
      </w:r>
    </w:p>
    <w:p w14:paraId="40EF4B44" w14:textId="77777777" w:rsidR="00B007B5" w:rsidRPr="002C7643" w:rsidRDefault="00000000" w:rsidP="002C7643">
      <w:pPr>
        <w:spacing w:after="0" w:line="240" w:lineRule="auto"/>
        <w:rPr>
          <w:rFonts w:ascii="Arial" w:eastAsiaTheme="minorHAnsi" w:hAnsi="Arial" w:cs="Arial"/>
          <w:b/>
          <w:bCs/>
          <w:i/>
          <w:iCs/>
          <w:color w:val="FC4421"/>
          <w:kern w:val="2"/>
          <w:sz w:val="24"/>
          <w:szCs w:val="24"/>
          <w:lang w:val="en-GB"/>
          <w14:ligatures w14:val="standardContextual"/>
        </w:rPr>
      </w:pPr>
      <w:r w:rsidRPr="002C7643">
        <w:rPr>
          <w:rFonts w:ascii="Arial" w:eastAsiaTheme="minorHAnsi" w:hAnsi="Arial" w:cs="Arial"/>
          <w:b/>
          <w:bCs/>
          <w:i/>
          <w:iCs/>
          <w:color w:val="FC4421"/>
          <w:kern w:val="2"/>
          <w:sz w:val="24"/>
          <w:szCs w:val="24"/>
          <w:lang w:val="en-GB"/>
          <w14:ligatures w14:val="standardContextual"/>
        </w:rPr>
        <w:lastRenderedPageBreak/>
        <w:t>Expected deliverables</w:t>
      </w:r>
    </w:p>
    <w:p w14:paraId="37274798" w14:textId="77777777" w:rsidR="00B007B5" w:rsidRPr="002C7643" w:rsidRDefault="00000000">
      <w:pPr>
        <w:pStyle w:val="ListBullet"/>
        <w:rPr>
          <w:rFonts w:ascii="Arial" w:hAnsi="Arial" w:cs="Arial"/>
        </w:rPr>
      </w:pPr>
      <w:r w:rsidRPr="002C7643">
        <w:rPr>
          <w:rFonts w:ascii="Arial" w:hAnsi="Arial" w:cs="Arial"/>
        </w:rPr>
        <w:t>UI mockups and wireframes</w:t>
      </w:r>
    </w:p>
    <w:p w14:paraId="78F26E87" w14:textId="77777777" w:rsidR="00B007B5" w:rsidRPr="002C7643" w:rsidRDefault="00000000">
      <w:pPr>
        <w:pStyle w:val="ListBullet"/>
        <w:rPr>
          <w:rFonts w:ascii="Arial" w:hAnsi="Arial" w:cs="Arial"/>
        </w:rPr>
      </w:pPr>
      <w:r w:rsidRPr="002C7643">
        <w:rPr>
          <w:rFonts w:ascii="Arial" w:hAnsi="Arial" w:cs="Arial"/>
        </w:rPr>
        <w:t>Functional prototype of trail feature</w:t>
      </w:r>
    </w:p>
    <w:p w14:paraId="078728DB" w14:textId="77777777" w:rsidR="00B007B5" w:rsidRPr="002C7643" w:rsidRDefault="00000000">
      <w:pPr>
        <w:pStyle w:val="ListBullet"/>
        <w:rPr>
          <w:rFonts w:ascii="Arial" w:hAnsi="Arial" w:cs="Arial"/>
        </w:rPr>
      </w:pPr>
      <w:r w:rsidRPr="002C7643">
        <w:rPr>
          <w:rFonts w:ascii="Arial" w:hAnsi="Arial" w:cs="Arial"/>
        </w:rPr>
        <w:t>Usability test summary &amp; feedback report</w:t>
      </w:r>
    </w:p>
    <w:p w14:paraId="67371E1E" w14:textId="77777777" w:rsidR="00B007B5" w:rsidRPr="002C7643" w:rsidRDefault="00000000">
      <w:pPr>
        <w:pStyle w:val="ListBullet"/>
        <w:rPr>
          <w:rFonts w:ascii="Arial" w:hAnsi="Arial" w:cs="Arial"/>
        </w:rPr>
      </w:pPr>
      <w:r w:rsidRPr="002C7643">
        <w:rPr>
          <w:rFonts w:ascii="Arial" w:hAnsi="Arial" w:cs="Arial"/>
        </w:rPr>
        <w:t>Technical documentation (README, API notes)</w:t>
      </w:r>
    </w:p>
    <w:p w14:paraId="488B4674" w14:textId="77777777" w:rsidR="00B007B5" w:rsidRPr="002C7643" w:rsidRDefault="00000000">
      <w:pPr>
        <w:pStyle w:val="ListBullet"/>
        <w:rPr>
          <w:rFonts w:ascii="Arial" w:hAnsi="Arial" w:cs="Arial"/>
        </w:rPr>
      </w:pPr>
      <w:r w:rsidRPr="002C7643">
        <w:rPr>
          <w:rFonts w:ascii="Arial" w:hAnsi="Arial" w:cs="Arial"/>
        </w:rPr>
        <w:t>Demo presentation with recommendations</w:t>
      </w:r>
    </w:p>
    <w:p w14:paraId="221ABD03" w14:textId="77777777" w:rsidR="00B007B5" w:rsidRPr="002C7643" w:rsidRDefault="00000000" w:rsidP="002C7643">
      <w:pPr>
        <w:spacing w:after="0" w:line="240" w:lineRule="auto"/>
        <w:rPr>
          <w:rFonts w:ascii="Arial" w:eastAsiaTheme="minorHAnsi" w:hAnsi="Arial" w:cs="Arial"/>
          <w:b/>
          <w:bCs/>
          <w:i/>
          <w:iCs/>
          <w:color w:val="FC4421"/>
          <w:kern w:val="2"/>
          <w:sz w:val="24"/>
          <w:szCs w:val="24"/>
          <w:lang w:val="en-GB"/>
          <w14:ligatures w14:val="standardContextual"/>
        </w:rPr>
      </w:pPr>
      <w:r w:rsidRPr="002C7643">
        <w:rPr>
          <w:rFonts w:ascii="Arial" w:eastAsiaTheme="minorHAnsi" w:hAnsi="Arial" w:cs="Arial"/>
          <w:b/>
          <w:bCs/>
          <w:i/>
          <w:iCs/>
          <w:color w:val="FC4421"/>
          <w:kern w:val="2"/>
          <w:sz w:val="24"/>
          <w:szCs w:val="24"/>
          <w:lang w:val="en-GB"/>
          <w14:ligatures w14:val="standardContextual"/>
        </w:rPr>
        <w:t>Employer responsibilities &amp; supervision</w:t>
      </w:r>
    </w:p>
    <w:p w14:paraId="76D1F301" w14:textId="77777777" w:rsidR="00B007B5" w:rsidRPr="002C7643" w:rsidRDefault="00000000">
      <w:pPr>
        <w:rPr>
          <w:rFonts w:ascii="Arial" w:hAnsi="Arial" w:cs="Arial"/>
        </w:rPr>
      </w:pPr>
      <w:r w:rsidRPr="002C7643">
        <w:rPr>
          <w:rFonts w:ascii="Arial" w:hAnsi="Arial" w:cs="Arial"/>
        </w:rPr>
        <w:t>Provide background on existing app architecture and constraints; Lead induction and run requirement scoping session; Supervise work progress, review iterations, and give feedback; Attend final presentation and provide structured feedback; Supervision may be partly remote but must comply with remote hours limit.</w:t>
      </w:r>
    </w:p>
    <w:p w14:paraId="6F64622D" w14:textId="77777777" w:rsidR="00B007B5" w:rsidRPr="002C7643" w:rsidRDefault="00000000" w:rsidP="002C7643">
      <w:pPr>
        <w:spacing w:after="0" w:line="240" w:lineRule="auto"/>
        <w:rPr>
          <w:rFonts w:ascii="Arial" w:eastAsiaTheme="minorHAnsi" w:hAnsi="Arial" w:cs="Arial"/>
          <w:b/>
          <w:bCs/>
          <w:i/>
          <w:iCs/>
          <w:color w:val="FC4421"/>
          <w:kern w:val="2"/>
          <w:sz w:val="24"/>
          <w:szCs w:val="24"/>
          <w:lang w:val="en-GB"/>
          <w14:ligatures w14:val="standardContextual"/>
        </w:rPr>
      </w:pPr>
      <w:r w:rsidRPr="002C7643">
        <w:rPr>
          <w:rFonts w:ascii="Arial" w:eastAsiaTheme="minorHAnsi" w:hAnsi="Arial" w:cs="Arial"/>
          <w:b/>
          <w:bCs/>
          <w:i/>
          <w:iCs/>
          <w:color w:val="FC4421"/>
          <w:kern w:val="2"/>
          <w:sz w:val="24"/>
          <w:szCs w:val="24"/>
          <w:lang w:val="en-GB"/>
          <w14:ligatures w14:val="standardContextual"/>
        </w:rPr>
        <w:t>Location &amp; remote working</w:t>
      </w:r>
    </w:p>
    <w:p w14:paraId="79173914" w14:textId="77777777" w:rsidR="00B007B5" w:rsidRPr="002C7643" w:rsidRDefault="00000000">
      <w:pPr>
        <w:rPr>
          <w:rFonts w:ascii="Arial" w:hAnsi="Arial" w:cs="Arial"/>
        </w:rPr>
      </w:pPr>
      <w:r w:rsidRPr="002C7643">
        <w:rPr>
          <w:rFonts w:ascii="Arial" w:hAnsi="Arial" w:cs="Arial"/>
        </w:rPr>
        <w:t>Preferred location: zoo’s digital office or provider premises. Up to 20% of placement hours may be remote (e.g. coding, minor tweaks). Remote supervision must still be conducted by the employer.</w:t>
      </w:r>
    </w:p>
    <w:p w14:paraId="57CE5BD1" w14:textId="77777777" w:rsidR="002C7643" w:rsidRDefault="002C7643" w:rsidP="002C7643">
      <w:pPr>
        <w:spacing w:after="0" w:line="240" w:lineRule="auto"/>
        <w:rPr>
          <w:rFonts w:ascii="Arial" w:eastAsiaTheme="minorHAnsi" w:hAnsi="Arial" w:cs="Arial"/>
          <w:b/>
          <w:bCs/>
          <w:i/>
          <w:iCs/>
          <w:color w:val="FC4421"/>
          <w:kern w:val="2"/>
          <w:sz w:val="24"/>
          <w:szCs w:val="24"/>
          <w:lang w:val="en-GB"/>
          <w14:ligatures w14:val="standardContextual"/>
        </w:rPr>
      </w:pPr>
    </w:p>
    <w:p w14:paraId="0DF96569" w14:textId="77777777" w:rsidR="002C7643" w:rsidRDefault="002C7643" w:rsidP="002C7643">
      <w:pPr>
        <w:spacing w:after="0" w:line="240" w:lineRule="auto"/>
        <w:rPr>
          <w:rFonts w:ascii="Arial" w:eastAsiaTheme="minorHAnsi" w:hAnsi="Arial" w:cs="Arial"/>
          <w:b/>
          <w:bCs/>
          <w:i/>
          <w:iCs/>
          <w:color w:val="FC4421"/>
          <w:kern w:val="2"/>
          <w:sz w:val="24"/>
          <w:szCs w:val="24"/>
          <w:lang w:val="en-GB"/>
          <w14:ligatures w14:val="standardContextual"/>
        </w:rPr>
        <w:sectPr w:rsidR="002C7643" w:rsidSect="002C7643">
          <w:headerReference w:type="even" r:id="rId8"/>
          <w:headerReference w:type="default" r:id="rId9"/>
          <w:footerReference w:type="even" r:id="rId10"/>
          <w:footerReference w:type="default" r:id="rId11"/>
          <w:headerReference w:type="first" r:id="rId12"/>
          <w:footerReference w:type="first" r:id="rId13"/>
          <w:pgSz w:w="12240" w:h="15840"/>
          <w:pgMar w:top="2102" w:right="1800" w:bottom="1440" w:left="1800" w:header="720" w:footer="720" w:gutter="0"/>
          <w:cols w:space="720"/>
          <w:docGrid w:linePitch="360"/>
        </w:sectPr>
      </w:pPr>
    </w:p>
    <w:p w14:paraId="0AF5A14A" w14:textId="56FA34F4" w:rsidR="00B007B5" w:rsidRPr="002C7643" w:rsidRDefault="00000000" w:rsidP="002C7643">
      <w:pPr>
        <w:spacing w:after="0" w:line="240" w:lineRule="auto"/>
        <w:rPr>
          <w:rFonts w:ascii="Arial" w:eastAsiaTheme="minorHAnsi" w:hAnsi="Arial" w:cs="Arial"/>
          <w:b/>
          <w:bCs/>
          <w:i/>
          <w:iCs/>
          <w:color w:val="FC4421"/>
          <w:kern w:val="2"/>
          <w:sz w:val="24"/>
          <w:szCs w:val="24"/>
          <w:lang w:val="en-GB"/>
          <w14:ligatures w14:val="standardContextual"/>
        </w:rPr>
      </w:pPr>
      <w:r w:rsidRPr="002C7643">
        <w:rPr>
          <w:rFonts w:ascii="Arial" w:eastAsiaTheme="minorHAnsi" w:hAnsi="Arial" w:cs="Arial"/>
          <w:b/>
          <w:bCs/>
          <w:i/>
          <w:iCs/>
          <w:color w:val="FC4421"/>
          <w:kern w:val="2"/>
          <w:sz w:val="24"/>
          <w:szCs w:val="24"/>
          <w:lang w:val="en-GB"/>
          <w14:ligatures w14:val="standardContextual"/>
        </w:rPr>
        <w:lastRenderedPageBreak/>
        <w:t>Provider / tutor brief</w:t>
      </w:r>
    </w:p>
    <w:p w14:paraId="0A6B203F" w14:textId="77777777" w:rsidR="002C7643" w:rsidRDefault="002C7643" w:rsidP="002C7643">
      <w:pPr>
        <w:spacing w:after="0" w:line="240" w:lineRule="auto"/>
        <w:rPr>
          <w:rFonts w:ascii="Arial" w:eastAsiaTheme="minorHAnsi" w:hAnsi="Arial" w:cs="Arial"/>
          <w:b/>
          <w:bCs/>
          <w:i/>
          <w:iCs/>
          <w:color w:val="FC4421"/>
          <w:kern w:val="2"/>
          <w:sz w:val="24"/>
          <w:szCs w:val="24"/>
          <w:lang w:val="en-GB"/>
          <w14:ligatures w14:val="standardContextual"/>
        </w:rPr>
      </w:pPr>
    </w:p>
    <w:p w14:paraId="0C395274" w14:textId="2F271C08" w:rsidR="00B007B5" w:rsidRPr="002C7643" w:rsidRDefault="00000000" w:rsidP="002C7643">
      <w:pPr>
        <w:spacing w:after="0" w:line="240" w:lineRule="auto"/>
        <w:rPr>
          <w:rFonts w:ascii="Arial" w:eastAsiaTheme="minorHAnsi" w:hAnsi="Arial" w:cs="Arial"/>
          <w:b/>
          <w:bCs/>
          <w:i/>
          <w:iCs/>
          <w:color w:val="FC4421"/>
          <w:kern w:val="2"/>
          <w:sz w:val="24"/>
          <w:szCs w:val="24"/>
          <w:lang w:val="en-GB"/>
          <w14:ligatures w14:val="standardContextual"/>
        </w:rPr>
      </w:pPr>
      <w:r w:rsidRPr="002C7643">
        <w:rPr>
          <w:rFonts w:ascii="Arial" w:eastAsiaTheme="minorHAnsi" w:hAnsi="Arial" w:cs="Arial"/>
          <w:b/>
          <w:bCs/>
          <w:i/>
          <w:iCs/>
          <w:color w:val="FC4421"/>
          <w:kern w:val="2"/>
          <w:sz w:val="24"/>
          <w:szCs w:val="24"/>
          <w:lang w:val="en-GB"/>
          <w14:ligatures w14:val="standardContextual"/>
        </w:rPr>
        <w:t>Project summary</w:t>
      </w:r>
    </w:p>
    <w:p w14:paraId="0E1CD2F5" w14:textId="77777777" w:rsidR="00B007B5" w:rsidRPr="002C7643" w:rsidRDefault="00000000">
      <w:pPr>
        <w:rPr>
          <w:rFonts w:ascii="Arial" w:hAnsi="Arial" w:cs="Arial"/>
        </w:rPr>
      </w:pPr>
      <w:r w:rsidRPr="002C7643">
        <w:rPr>
          <w:rFonts w:ascii="Arial" w:hAnsi="Arial" w:cs="Arial"/>
        </w:rPr>
        <w:t>This small team project enables two Digital Software Development students to apply their full development lifecycle knowledge and skills to a real-world scenario: designing and prototyping an interactive “Explorer Trail” feature for a zoo’s visitor app. The project provides opportunities for the students to demonstrate all aspects of software development—from requirements gathering to design, build, testing, refinement, and final handover. Students will operate in a simulated developer role, producing a functional prototype and supporting documentation, with structured input and oversight from the zoo’s digital lead. The work will directly support their technical progression and mirror the expectations of a junior software development role.</w:t>
      </w:r>
    </w:p>
    <w:p w14:paraId="02D5B7EE" w14:textId="77777777" w:rsidR="00B007B5" w:rsidRPr="002C7643" w:rsidRDefault="00000000" w:rsidP="002C7643">
      <w:pPr>
        <w:spacing w:after="0" w:line="240" w:lineRule="auto"/>
        <w:rPr>
          <w:rFonts w:ascii="Arial" w:eastAsiaTheme="minorHAnsi" w:hAnsi="Arial" w:cs="Arial"/>
          <w:b/>
          <w:bCs/>
          <w:i/>
          <w:iCs/>
          <w:color w:val="FC4421"/>
          <w:kern w:val="2"/>
          <w:sz w:val="24"/>
          <w:szCs w:val="24"/>
          <w:lang w:val="en-GB"/>
          <w14:ligatures w14:val="standardContextual"/>
        </w:rPr>
      </w:pPr>
      <w:r w:rsidRPr="002C7643">
        <w:rPr>
          <w:rFonts w:ascii="Arial" w:eastAsiaTheme="minorHAnsi" w:hAnsi="Arial" w:cs="Arial"/>
          <w:b/>
          <w:bCs/>
          <w:i/>
          <w:iCs/>
          <w:color w:val="FC4421"/>
          <w:kern w:val="2"/>
          <w:sz w:val="24"/>
          <w:szCs w:val="24"/>
          <w:lang w:val="en-GB"/>
          <w14:ligatures w14:val="standardContextual"/>
        </w:rPr>
        <w:t>Mapped performance outcomes</w:t>
      </w:r>
    </w:p>
    <w:tbl>
      <w:tblPr>
        <w:tblStyle w:val="TableGrid"/>
        <w:tblW w:w="0" w:type="auto"/>
        <w:tblInd w:w="108" w:type="dxa"/>
        <w:tblLook w:val="04A0" w:firstRow="1" w:lastRow="0" w:firstColumn="1" w:lastColumn="0" w:noHBand="0" w:noVBand="1"/>
      </w:tblPr>
      <w:tblGrid>
        <w:gridCol w:w="992"/>
        <w:gridCol w:w="3681"/>
        <w:gridCol w:w="3849"/>
      </w:tblGrid>
      <w:tr w:rsidR="00B007B5" w:rsidRPr="002C7643" w14:paraId="75A34F62" w14:textId="77777777" w:rsidTr="002C7643">
        <w:tc>
          <w:tcPr>
            <w:tcW w:w="993" w:type="dxa"/>
          </w:tcPr>
          <w:p w14:paraId="5BFDDE68" w14:textId="77777777" w:rsidR="00B007B5" w:rsidRPr="002C7643" w:rsidRDefault="00000000">
            <w:pPr>
              <w:rPr>
                <w:rFonts w:ascii="Arial" w:hAnsi="Arial" w:cs="Arial"/>
                <w:b/>
                <w:bCs/>
              </w:rPr>
            </w:pPr>
            <w:r w:rsidRPr="002C7643">
              <w:rPr>
                <w:rFonts w:ascii="Arial" w:hAnsi="Arial" w:cs="Arial"/>
                <w:b/>
                <w:bCs/>
              </w:rPr>
              <w:t>PO</w:t>
            </w:r>
          </w:p>
        </w:tc>
        <w:tc>
          <w:tcPr>
            <w:tcW w:w="3685" w:type="dxa"/>
          </w:tcPr>
          <w:p w14:paraId="354A176C" w14:textId="77777777" w:rsidR="00B007B5" w:rsidRPr="002C7643" w:rsidRDefault="00000000">
            <w:pPr>
              <w:rPr>
                <w:rFonts w:ascii="Arial" w:hAnsi="Arial" w:cs="Arial"/>
                <w:b/>
                <w:bCs/>
              </w:rPr>
            </w:pPr>
            <w:r w:rsidRPr="002C7643">
              <w:rPr>
                <w:rFonts w:ascii="Arial" w:hAnsi="Arial" w:cs="Arial"/>
                <w:b/>
                <w:bCs/>
              </w:rPr>
              <w:t>Performance Outcome</w:t>
            </w:r>
          </w:p>
        </w:tc>
        <w:tc>
          <w:tcPr>
            <w:tcW w:w="3854" w:type="dxa"/>
          </w:tcPr>
          <w:p w14:paraId="76715A54" w14:textId="77777777" w:rsidR="00B007B5" w:rsidRPr="002C7643" w:rsidRDefault="00000000">
            <w:pPr>
              <w:rPr>
                <w:rFonts w:ascii="Arial" w:hAnsi="Arial" w:cs="Arial"/>
                <w:b/>
                <w:bCs/>
              </w:rPr>
            </w:pPr>
            <w:r w:rsidRPr="002C7643">
              <w:rPr>
                <w:rFonts w:ascii="Arial" w:hAnsi="Arial" w:cs="Arial"/>
                <w:b/>
                <w:bCs/>
              </w:rPr>
              <w:t>Project links</w:t>
            </w:r>
          </w:p>
        </w:tc>
      </w:tr>
      <w:tr w:rsidR="00B007B5" w:rsidRPr="002C7643" w14:paraId="4C15FEA6" w14:textId="77777777" w:rsidTr="002C7643">
        <w:tc>
          <w:tcPr>
            <w:tcW w:w="993" w:type="dxa"/>
          </w:tcPr>
          <w:p w14:paraId="15296102" w14:textId="77777777" w:rsidR="00B007B5" w:rsidRPr="002C7643" w:rsidRDefault="00000000">
            <w:pPr>
              <w:rPr>
                <w:rFonts w:ascii="Arial" w:hAnsi="Arial" w:cs="Arial"/>
              </w:rPr>
            </w:pPr>
            <w:r w:rsidRPr="002C7643">
              <w:rPr>
                <w:rFonts w:ascii="Arial" w:hAnsi="Arial" w:cs="Arial"/>
              </w:rPr>
              <w:t>PO1</w:t>
            </w:r>
          </w:p>
        </w:tc>
        <w:tc>
          <w:tcPr>
            <w:tcW w:w="3685" w:type="dxa"/>
          </w:tcPr>
          <w:p w14:paraId="6F7B4DAF" w14:textId="77777777" w:rsidR="00B007B5" w:rsidRPr="002C7643" w:rsidRDefault="00000000">
            <w:pPr>
              <w:rPr>
                <w:rFonts w:ascii="Arial" w:hAnsi="Arial" w:cs="Arial"/>
              </w:rPr>
            </w:pPr>
            <w:r w:rsidRPr="002C7643">
              <w:rPr>
                <w:rFonts w:ascii="Arial" w:hAnsi="Arial" w:cs="Arial"/>
              </w:rPr>
              <w:t>Analyse a problem to define requirements and acceptance criteria</w:t>
            </w:r>
          </w:p>
        </w:tc>
        <w:tc>
          <w:tcPr>
            <w:tcW w:w="3854" w:type="dxa"/>
          </w:tcPr>
          <w:p w14:paraId="6860291C" w14:textId="77777777" w:rsidR="00B007B5" w:rsidRPr="002C7643" w:rsidRDefault="00000000">
            <w:pPr>
              <w:rPr>
                <w:rFonts w:ascii="Arial" w:hAnsi="Arial" w:cs="Arial"/>
              </w:rPr>
            </w:pPr>
            <w:r w:rsidRPr="002C7643">
              <w:rPr>
                <w:rFonts w:ascii="Arial" w:hAnsi="Arial" w:cs="Arial"/>
              </w:rPr>
              <w:t>Students gather user and business requirements through meetings with zoo staff and visitor feedback. They define technical scope and success criteria.</w:t>
            </w:r>
          </w:p>
        </w:tc>
      </w:tr>
      <w:tr w:rsidR="00B007B5" w:rsidRPr="002C7643" w14:paraId="326F7B4D" w14:textId="77777777" w:rsidTr="002C7643">
        <w:tc>
          <w:tcPr>
            <w:tcW w:w="993" w:type="dxa"/>
          </w:tcPr>
          <w:p w14:paraId="02D6FA3A" w14:textId="77777777" w:rsidR="00B007B5" w:rsidRPr="002C7643" w:rsidRDefault="00000000">
            <w:pPr>
              <w:rPr>
                <w:rFonts w:ascii="Arial" w:hAnsi="Arial" w:cs="Arial"/>
              </w:rPr>
            </w:pPr>
            <w:r w:rsidRPr="002C7643">
              <w:rPr>
                <w:rFonts w:ascii="Arial" w:hAnsi="Arial" w:cs="Arial"/>
              </w:rPr>
              <w:t>PO2</w:t>
            </w:r>
          </w:p>
        </w:tc>
        <w:tc>
          <w:tcPr>
            <w:tcW w:w="3685" w:type="dxa"/>
          </w:tcPr>
          <w:p w14:paraId="0C4A4755" w14:textId="77777777" w:rsidR="00B007B5" w:rsidRPr="002C7643" w:rsidRDefault="00000000">
            <w:pPr>
              <w:rPr>
                <w:rFonts w:ascii="Arial" w:hAnsi="Arial" w:cs="Arial"/>
              </w:rPr>
            </w:pPr>
            <w:r w:rsidRPr="002C7643">
              <w:rPr>
                <w:rFonts w:ascii="Arial" w:hAnsi="Arial" w:cs="Arial"/>
              </w:rPr>
              <w:t>Design software solutions to meet user and business needs</w:t>
            </w:r>
          </w:p>
        </w:tc>
        <w:tc>
          <w:tcPr>
            <w:tcW w:w="3854" w:type="dxa"/>
          </w:tcPr>
          <w:p w14:paraId="189F4D91" w14:textId="77777777" w:rsidR="00B007B5" w:rsidRPr="002C7643" w:rsidRDefault="00000000">
            <w:pPr>
              <w:rPr>
                <w:rFonts w:ascii="Arial" w:hAnsi="Arial" w:cs="Arial"/>
              </w:rPr>
            </w:pPr>
            <w:r w:rsidRPr="002C7643">
              <w:rPr>
                <w:rFonts w:ascii="Arial" w:hAnsi="Arial" w:cs="Arial"/>
              </w:rPr>
              <w:t>Students wireframe the interface and plan the software logic, applying UX principles and aligning with the zoo’s app structure.</w:t>
            </w:r>
          </w:p>
        </w:tc>
      </w:tr>
      <w:tr w:rsidR="00B007B5" w:rsidRPr="002C7643" w14:paraId="26BE83F8" w14:textId="77777777" w:rsidTr="002C7643">
        <w:tc>
          <w:tcPr>
            <w:tcW w:w="993" w:type="dxa"/>
          </w:tcPr>
          <w:p w14:paraId="79D9F613" w14:textId="77777777" w:rsidR="00B007B5" w:rsidRPr="002C7643" w:rsidRDefault="00000000">
            <w:pPr>
              <w:rPr>
                <w:rFonts w:ascii="Arial" w:hAnsi="Arial" w:cs="Arial"/>
              </w:rPr>
            </w:pPr>
            <w:r w:rsidRPr="002C7643">
              <w:rPr>
                <w:rFonts w:ascii="Arial" w:hAnsi="Arial" w:cs="Arial"/>
              </w:rPr>
              <w:t>PO3</w:t>
            </w:r>
          </w:p>
        </w:tc>
        <w:tc>
          <w:tcPr>
            <w:tcW w:w="3685" w:type="dxa"/>
          </w:tcPr>
          <w:p w14:paraId="39C228D5" w14:textId="77777777" w:rsidR="00B007B5" w:rsidRPr="002C7643" w:rsidRDefault="00000000">
            <w:pPr>
              <w:rPr>
                <w:rFonts w:ascii="Arial" w:hAnsi="Arial" w:cs="Arial"/>
              </w:rPr>
            </w:pPr>
            <w:r w:rsidRPr="002C7643">
              <w:rPr>
                <w:rFonts w:ascii="Arial" w:hAnsi="Arial" w:cs="Arial"/>
              </w:rPr>
              <w:t>Build software solutions to meet defined requirements</w:t>
            </w:r>
          </w:p>
        </w:tc>
        <w:tc>
          <w:tcPr>
            <w:tcW w:w="3854" w:type="dxa"/>
          </w:tcPr>
          <w:p w14:paraId="68A54114" w14:textId="77777777" w:rsidR="00B007B5" w:rsidRPr="002C7643" w:rsidRDefault="00000000">
            <w:pPr>
              <w:rPr>
                <w:rFonts w:ascii="Arial" w:hAnsi="Arial" w:cs="Arial"/>
              </w:rPr>
            </w:pPr>
            <w:r w:rsidRPr="002C7643">
              <w:rPr>
                <w:rFonts w:ascii="Arial" w:hAnsi="Arial" w:cs="Arial"/>
              </w:rPr>
              <w:t>Students develop a working prototype of the trail feature using appropriate languages and tools.</w:t>
            </w:r>
          </w:p>
        </w:tc>
      </w:tr>
      <w:tr w:rsidR="00B007B5" w:rsidRPr="002C7643" w14:paraId="06733B02" w14:textId="77777777" w:rsidTr="002C7643">
        <w:tc>
          <w:tcPr>
            <w:tcW w:w="993" w:type="dxa"/>
          </w:tcPr>
          <w:p w14:paraId="75D9838D" w14:textId="77777777" w:rsidR="00B007B5" w:rsidRPr="002C7643" w:rsidRDefault="00000000">
            <w:pPr>
              <w:rPr>
                <w:rFonts w:ascii="Arial" w:hAnsi="Arial" w:cs="Arial"/>
              </w:rPr>
            </w:pPr>
            <w:r w:rsidRPr="002C7643">
              <w:rPr>
                <w:rFonts w:ascii="Arial" w:hAnsi="Arial" w:cs="Arial"/>
              </w:rPr>
              <w:t>PO4</w:t>
            </w:r>
          </w:p>
        </w:tc>
        <w:tc>
          <w:tcPr>
            <w:tcW w:w="3685" w:type="dxa"/>
          </w:tcPr>
          <w:p w14:paraId="3498BCD9" w14:textId="77777777" w:rsidR="00B007B5" w:rsidRPr="002C7643" w:rsidRDefault="00000000">
            <w:pPr>
              <w:rPr>
                <w:rFonts w:ascii="Arial" w:hAnsi="Arial" w:cs="Arial"/>
              </w:rPr>
            </w:pPr>
            <w:r w:rsidRPr="002C7643">
              <w:rPr>
                <w:rFonts w:ascii="Arial" w:hAnsi="Arial" w:cs="Arial"/>
              </w:rPr>
              <w:t>Test software to verify that it meets the requirements</w:t>
            </w:r>
          </w:p>
        </w:tc>
        <w:tc>
          <w:tcPr>
            <w:tcW w:w="3854" w:type="dxa"/>
          </w:tcPr>
          <w:p w14:paraId="629197A3" w14:textId="77777777" w:rsidR="00B007B5" w:rsidRPr="002C7643" w:rsidRDefault="00000000">
            <w:pPr>
              <w:rPr>
                <w:rFonts w:ascii="Arial" w:hAnsi="Arial" w:cs="Arial"/>
              </w:rPr>
            </w:pPr>
            <w:r w:rsidRPr="002C7643">
              <w:rPr>
                <w:rFonts w:ascii="Arial" w:hAnsi="Arial" w:cs="Arial"/>
              </w:rPr>
              <w:t>Students conduct usability testing with zoo staff or target users, fix bugs, and iterate based on feedback.</w:t>
            </w:r>
          </w:p>
        </w:tc>
      </w:tr>
      <w:tr w:rsidR="00B007B5" w:rsidRPr="002C7643" w14:paraId="6EFEE400" w14:textId="77777777" w:rsidTr="002C7643">
        <w:tc>
          <w:tcPr>
            <w:tcW w:w="993" w:type="dxa"/>
          </w:tcPr>
          <w:p w14:paraId="0DAB79B2" w14:textId="77777777" w:rsidR="00B007B5" w:rsidRPr="002C7643" w:rsidRDefault="00000000">
            <w:pPr>
              <w:rPr>
                <w:rFonts w:ascii="Arial" w:hAnsi="Arial" w:cs="Arial"/>
              </w:rPr>
            </w:pPr>
            <w:r w:rsidRPr="002C7643">
              <w:rPr>
                <w:rFonts w:ascii="Arial" w:hAnsi="Arial" w:cs="Arial"/>
              </w:rPr>
              <w:t>PO5</w:t>
            </w:r>
          </w:p>
        </w:tc>
        <w:tc>
          <w:tcPr>
            <w:tcW w:w="3685" w:type="dxa"/>
          </w:tcPr>
          <w:p w14:paraId="06685D76" w14:textId="77777777" w:rsidR="00B007B5" w:rsidRPr="002C7643" w:rsidRDefault="00000000">
            <w:pPr>
              <w:rPr>
                <w:rFonts w:ascii="Arial" w:hAnsi="Arial" w:cs="Arial"/>
              </w:rPr>
            </w:pPr>
            <w:r w:rsidRPr="002C7643">
              <w:rPr>
                <w:rFonts w:ascii="Arial" w:hAnsi="Arial" w:cs="Arial"/>
              </w:rPr>
              <w:t>Change and maintain software to ensure it continues to meet requirements</w:t>
            </w:r>
          </w:p>
        </w:tc>
        <w:tc>
          <w:tcPr>
            <w:tcW w:w="3854" w:type="dxa"/>
          </w:tcPr>
          <w:p w14:paraId="6CD62964" w14:textId="77777777" w:rsidR="00B007B5" w:rsidRPr="002C7643" w:rsidRDefault="00000000">
            <w:pPr>
              <w:rPr>
                <w:rFonts w:ascii="Arial" w:hAnsi="Arial" w:cs="Arial"/>
              </w:rPr>
            </w:pPr>
            <w:r w:rsidRPr="002C7643">
              <w:rPr>
                <w:rFonts w:ascii="Arial" w:hAnsi="Arial" w:cs="Arial"/>
              </w:rPr>
              <w:t>Students adapt their prototype based on new inputs, demonstrating version control and collaborative refinement.</w:t>
            </w:r>
          </w:p>
        </w:tc>
      </w:tr>
      <w:tr w:rsidR="00B007B5" w:rsidRPr="002C7643" w14:paraId="492A53CC" w14:textId="77777777" w:rsidTr="002C7643">
        <w:tc>
          <w:tcPr>
            <w:tcW w:w="993" w:type="dxa"/>
          </w:tcPr>
          <w:p w14:paraId="437DCBCF" w14:textId="77777777" w:rsidR="00B007B5" w:rsidRPr="002C7643" w:rsidRDefault="00000000">
            <w:pPr>
              <w:rPr>
                <w:rFonts w:ascii="Arial" w:hAnsi="Arial" w:cs="Arial"/>
              </w:rPr>
            </w:pPr>
            <w:r w:rsidRPr="002C7643">
              <w:rPr>
                <w:rFonts w:ascii="Arial" w:hAnsi="Arial" w:cs="Arial"/>
              </w:rPr>
              <w:t>PO6</w:t>
            </w:r>
          </w:p>
        </w:tc>
        <w:tc>
          <w:tcPr>
            <w:tcW w:w="3685" w:type="dxa"/>
          </w:tcPr>
          <w:p w14:paraId="4C00AF1F" w14:textId="77777777" w:rsidR="00B007B5" w:rsidRPr="002C7643" w:rsidRDefault="00000000">
            <w:pPr>
              <w:rPr>
                <w:rFonts w:ascii="Arial" w:hAnsi="Arial" w:cs="Arial"/>
              </w:rPr>
            </w:pPr>
            <w:r w:rsidRPr="002C7643">
              <w:rPr>
                <w:rFonts w:ascii="Arial" w:hAnsi="Arial" w:cs="Arial"/>
              </w:rPr>
              <w:t>Create and maintain software documentation</w:t>
            </w:r>
          </w:p>
        </w:tc>
        <w:tc>
          <w:tcPr>
            <w:tcW w:w="3854" w:type="dxa"/>
          </w:tcPr>
          <w:p w14:paraId="514B19D1" w14:textId="77777777" w:rsidR="00B007B5" w:rsidRPr="002C7643" w:rsidRDefault="00000000">
            <w:pPr>
              <w:rPr>
                <w:rFonts w:ascii="Arial" w:hAnsi="Arial" w:cs="Arial"/>
              </w:rPr>
            </w:pPr>
            <w:r w:rsidRPr="002C7643">
              <w:rPr>
                <w:rFonts w:ascii="Arial" w:hAnsi="Arial" w:cs="Arial"/>
              </w:rPr>
              <w:t>Students produce technical documentation (e.g. README, setup notes, APIs used) and deliver a handover pack.</w:t>
            </w:r>
          </w:p>
        </w:tc>
      </w:tr>
    </w:tbl>
    <w:p w14:paraId="33B25C50" w14:textId="77777777" w:rsidR="002C7643" w:rsidRDefault="002C7643" w:rsidP="002C7643">
      <w:pPr>
        <w:spacing w:after="0" w:line="240" w:lineRule="auto"/>
        <w:rPr>
          <w:rFonts w:ascii="Arial" w:eastAsiaTheme="minorHAnsi" w:hAnsi="Arial" w:cs="Arial"/>
          <w:b/>
          <w:bCs/>
          <w:i/>
          <w:iCs/>
          <w:color w:val="FC4421"/>
          <w:kern w:val="2"/>
          <w:sz w:val="24"/>
          <w:szCs w:val="24"/>
          <w:lang w:val="en-GB"/>
          <w14:ligatures w14:val="standardContextual"/>
        </w:rPr>
      </w:pPr>
    </w:p>
    <w:p w14:paraId="77DD9006" w14:textId="4FD4D9BF" w:rsidR="00B007B5" w:rsidRPr="002C7643" w:rsidRDefault="00000000" w:rsidP="002C7643">
      <w:pPr>
        <w:spacing w:after="0" w:line="240" w:lineRule="auto"/>
        <w:rPr>
          <w:rFonts w:ascii="Arial" w:eastAsiaTheme="minorHAnsi" w:hAnsi="Arial" w:cs="Arial"/>
          <w:b/>
          <w:bCs/>
          <w:i/>
          <w:iCs/>
          <w:color w:val="FC4421"/>
          <w:kern w:val="2"/>
          <w:sz w:val="24"/>
          <w:szCs w:val="24"/>
          <w:lang w:val="en-GB"/>
          <w14:ligatures w14:val="standardContextual"/>
        </w:rPr>
      </w:pPr>
      <w:r w:rsidRPr="002C7643">
        <w:rPr>
          <w:rFonts w:ascii="Arial" w:eastAsiaTheme="minorHAnsi" w:hAnsi="Arial" w:cs="Arial"/>
          <w:b/>
          <w:bCs/>
          <w:i/>
          <w:iCs/>
          <w:color w:val="FC4421"/>
          <w:kern w:val="2"/>
          <w:sz w:val="24"/>
          <w:szCs w:val="24"/>
          <w:lang w:val="en-GB"/>
          <w14:ligatures w14:val="standardContextual"/>
        </w:rPr>
        <w:t>Core learning integration</w:t>
      </w:r>
    </w:p>
    <w:p w14:paraId="390BFAE2" w14:textId="77777777" w:rsidR="002C7643" w:rsidRDefault="00000000" w:rsidP="002C7643">
      <w:pPr>
        <w:rPr>
          <w:rFonts w:ascii="Arial" w:hAnsi="Arial" w:cs="Arial"/>
        </w:rPr>
      </w:pPr>
      <w:r w:rsidRPr="002C7643">
        <w:rPr>
          <w:rFonts w:ascii="Arial" w:hAnsi="Arial" w:cs="Arial"/>
        </w:rPr>
        <w:t>This project complements core knowledge and learning, including:</w:t>
      </w:r>
    </w:p>
    <w:p w14:paraId="3D2F2581" w14:textId="77777777" w:rsidR="002C7643" w:rsidRDefault="00000000" w:rsidP="002C7643">
      <w:pPr>
        <w:pStyle w:val="ListParagraph"/>
        <w:numPr>
          <w:ilvl w:val="0"/>
          <w:numId w:val="11"/>
        </w:numPr>
        <w:rPr>
          <w:rFonts w:ascii="Arial" w:hAnsi="Arial" w:cs="Arial"/>
        </w:rPr>
      </w:pPr>
      <w:r w:rsidRPr="002C7643">
        <w:rPr>
          <w:rFonts w:ascii="Arial" w:hAnsi="Arial" w:cs="Arial"/>
        </w:rPr>
        <w:t>Software development lifecycle and methodologies (Agile / Waterfall)</w:t>
      </w:r>
    </w:p>
    <w:p w14:paraId="06AD1385" w14:textId="77777777" w:rsidR="002C7643" w:rsidRDefault="00000000" w:rsidP="002C7643">
      <w:pPr>
        <w:pStyle w:val="ListParagraph"/>
        <w:numPr>
          <w:ilvl w:val="0"/>
          <w:numId w:val="11"/>
        </w:numPr>
        <w:rPr>
          <w:rFonts w:ascii="Arial" w:hAnsi="Arial" w:cs="Arial"/>
        </w:rPr>
      </w:pPr>
      <w:r w:rsidRPr="002C7643">
        <w:rPr>
          <w:rFonts w:ascii="Arial" w:hAnsi="Arial" w:cs="Arial"/>
        </w:rPr>
        <w:t>Programming paradigms and language structures</w:t>
      </w:r>
    </w:p>
    <w:p w14:paraId="715332C8" w14:textId="77777777" w:rsidR="002C7643" w:rsidRDefault="00000000" w:rsidP="002C7643">
      <w:pPr>
        <w:pStyle w:val="ListParagraph"/>
        <w:numPr>
          <w:ilvl w:val="0"/>
          <w:numId w:val="11"/>
        </w:numPr>
        <w:rPr>
          <w:rFonts w:ascii="Arial" w:hAnsi="Arial" w:cs="Arial"/>
        </w:rPr>
      </w:pPr>
      <w:r w:rsidRPr="002C7643">
        <w:rPr>
          <w:rFonts w:ascii="Arial" w:hAnsi="Arial" w:cs="Arial"/>
        </w:rPr>
        <w:t>User interface design and responsive layout</w:t>
      </w:r>
    </w:p>
    <w:p w14:paraId="66663A8A" w14:textId="77777777" w:rsidR="002C7643" w:rsidRDefault="00000000" w:rsidP="002C7643">
      <w:pPr>
        <w:pStyle w:val="ListParagraph"/>
        <w:numPr>
          <w:ilvl w:val="0"/>
          <w:numId w:val="11"/>
        </w:numPr>
        <w:rPr>
          <w:rFonts w:ascii="Arial" w:hAnsi="Arial" w:cs="Arial"/>
        </w:rPr>
      </w:pPr>
      <w:r w:rsidRPr="002C7643">
        <w:rPr>
          <w:rFonts w:ascii="Arial" w:hAnsi="Arial" w:cs="Arial"/>
        </w:rPr>
        <w:t>Usability principles and accessibility</w:t>
      </w:r>
    </w:p>
    <w:p w14:paraId="09EB2AFF" w14:textId="5D53796D" w:rsidR="00B007B5" w:rsidRPr="002C7643" w:rsidRDefault="00000000" w:rsidP="002C7643">
      <w:pPr>
        <w:pStyle w:val="ListParagraph"/>
        <w:numPr>
          <w:ilvl w:val="0"/>
          <w:numId w:val="11"/>
        </w:numPr>
        <w:rPr>
          <w:rFonts w:ascii="Arial" w:hAnsi="Arial" w:cs="Arial"/>
        </w:rPr>
      </w:pPr>
      <w:r w:rsidRPr="002C7643">
        <w:rPr>
          <w:rFonts w:ascii="Arial" w:hAnsi="Arial" w:cs="Arial"/>
        </w:rPr>
        <w:t>Version control, collaboration, and documentation best practice</w:t>
      </w:r>
    </w:p>
    <w:p w14:paraId="1DDD3302" w14:textId="77777777" w:rsidR="00B007B5" w:rsidRPr="002C7643" w:rsidRDefault="00000000" w:rsidP="002C7643">
      <w:pPr>
        <w:spacing w:after="0" w:line="240" w:lineRule="auto"/>
        <w:rPr>
          <w:rFonts w:ascii="Arial" w:eastAsiaTheme="minorHAnsi" w:hAnsi="Arial" w:cs="Arial"/>
          <w:b/>
          <w:bCs/>
          <w:i/>
          <w:iCs/>
          <w:color w:val="FC4421"/>
          <w:kern w:val="2"/>
          <w:sz w:val="24"/>
          <w:szCs w:val="24"/>
          <w:lang w:val="en-GB"/>
          <w14:ligatures w14:val="standardContextual"/>
        </w:rPr>
      </w:pPr>
      <w:r w:rsidRPr="002C7643">
        <w:rPr>
          <w:rFonts w:ascii="Arial" w:eastAsiaTheme="minorHAnsi" w:hAnsi="Arial" w:cs="Arial"/>
          <w:b/>
          <w:bCs/>
          <w:i/>
          <w:iCs/>
          <w:color w:val="FC4421"/>
          <w:kern w:val="2"/>
          <w:sz w:val="24"/>
          <w:szCs w:val="24"/>
          <w:lang w:val="en-GB"/>
          <w14:ligatures w14:val="standardContextual"/>
        </w:rPr>
        <w:lastRenderedPageBreak/>
        <w:t>Student preparation</w:t>
      </w:r>
    </w:p>
    <w:p w14:paraId="49FA9A4F" w14:textId="77777777" w:rsidR="00B007B5" w:rsidRPr="002C7643" w:rsidRDefault="00000000">
      <w:pPr>
        <w:pStyle w:val="ListBullet"/>
        <w:rPr>
          <w:rFonts w:ascii="Arial" w:hAnsi="Arial" w:cs="Arial"/>
        </w:rPr>
      </w:pPr>
      <w:r w:rsidRPr="002C7643">
        <w:rPr>
          <w:rFonts w:ascii="Arial" w:hAnsi="Arial" w:cs="Arial"/>
        </w:rPr>
        <w:t>Review prior work on small-scale development projects</w:t>
      </w:r>
    </w:p>
    <w:p w14:paraId="2DFEA696" w14:textId="77777777" w:rsidR="00B007B5" w:rsidRPr="002C7643" w:rsidRDefault="00000000">
      <w:pPr>
        <w:pStyle w:val="ListBullet"/>
        <w:rPr>
          <w:rFonts w:ascii="Arial" w:hAnsi="Arial" w:cs="Arial"/>
        </w:rPr>
      </w:pPr>
      <w:r w:rsidRPr="002C7643">
        <w:rPr>
          <w:rFonts w:ascii="Arial" w:hAnsi="Arial" w:cs="Arial"/>
        </w:rPr>
        <w:t>Prepare to work in a pair with defined but collaborative roles</w:t>
      </w:r>
    </w:p>
    <w:p w14:paraId="1D4992D3" w14:textId="77777777" w:rsidR="00B007B5" w:rsidRPr="002C7643" w:rsidRDefault="00000000">
      <w:pPr>
        <w:pStyle w:val="ListBullet"/>
        <w:rPr>
          <w:rFonts w:ascii="Arial" w:hAnsi="Arial" w:cs="Arial"/>
        </w:rPr>
      </w:pPr>
      <w:r w:rsidRPr="002C7643">
        <w:rPr>
          <w:rFonts w:ascii="Arial" w:hAnsi="Arial" w:cs="Arial"/>
        </w:rPr>
        <w:t>Revisit unit content on user needs, interface design, and iterative testing</w:t>
      </w:r>
    </w:p>
    <w:p w14:paraId="2A926353" w14:textId="77777777" w:rsidR="00B007B5" w:rsidRPr="002C7643" w:rsidRDefault="00000000">
      <w:pPr>
        <w:pStyle w:val="ListBullet"/>
        <w:rPr>
          <w:rFonts w:ascii="Arial" w:hAnsi="Arial" w:cs="Arial"/>
        </w:rPr>
      </w:pPr>
      <w:r w:rsidRPr="002C7643">
        <w:rPr>
          <w:rFonts w:ascii="Arial" w:hAnsi="Arial" w:cs="Arial"/>
        </w:rPr>
        <w:t>Be briefed on digital safety and ethical considerations when engaging with public-facing systems</w:t>
      </w:r>
    </w:p>
    <w:p w14:paraId="4CF9233F" w14:textId="77777777" w:rsidR="00B007B5" w:rsidRPr="002C7643" w:rsidRDefault="00000000" w:rsidP="002C7643">
      <w:pPr>
        <w:spacing w:after="0" w:line="240" w:lineRule="auto"/>
        <w:rPr>
          <w:rFonts w:ascii="Arial" w:eastAsiaTheme="minorHAnsi" w:hAnsi="Arial" w:cs="Arial"/>
          <w:b/>
          <w:bCs/>
          <w:i/>
          <w:iCs/>
          <w:color w:val="FC4421"/>
          <w:kern w:val="2"/>
          <w:sz w:val="24"/>
          <w:szCs w:val="24"/>
          <w:lang w:val="en-GB"/>
          <w14:ligatures w14:val="standardContextual"/>
        </w:rPr>
      </w:pPr>
      <w:r w:rsidRPr="002C7643">
        <w:rPr>
          <w:rFonts w:ascii="Arial" w:eastAsiaTheme="minorHAnsi" w:hAnsi="Arial" w:cs="Arial"/>
          <w:b/>
          <w:bCs/>
          <w:i/>
          <w:iCs/>
          <w:color w:val="FC4421"/>
          <w:kern w:val="2"/>
          <w:sz w:val="24"/>
          <w:szCs w:val="24"/>
          <w:lang w:val="en-GB"/>
          <w14:ligatures w14:val="standardContextual"/>
        </w:rPr>
        <w:t>Employer engagement expectations</w:t>
      </w:r>
    </w:p>
    <w:p w14:paraId="0CC9F54B" w14:textId="77777777" w:rsidR="00B007B5" w:rsidRPr="002C7643" w:rsidRDefault="00000000">
      <w:pPr>
        <w:rPr>
          <w:rFonts w:ascii="Arial" w:hAnsi="Arial" w:cs="Arial"/>
        </w:rPr>
      </w:pPr>
      <w:r w:rsidRPr="002C7643">
        <w:rPr>
          <w:rFonts w:ascii="Arial" w:hAnsi="Arial" w:cs="Arial"/>
        </w:rPr>
        <w:t>Employer will set out the brief and success criteria; Midpoint and final check-ins to be arranged, with written or verbal feedback; Employer provides any necessary app/environment context; Supervision can include remote contact, but face-to-face engagement is required for key project stages.</w:t>
      </w:r>
    </w:p>
    <w:sectPr w:rsidR="00B007B5" w:rsidRPr="002C7643"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E8259" w14:textId="77777777" w:rsidR="00E6396A" w:rsidRDefault="00E6396A" w:rsidP="002C7643">
      <w:pPr>
        <w:spacing w:after="0" w:line="240" w:lineRule="auto"/>
      </w:pPr>
      <w:r>
        <w:separator/>
      </w:r>
    </w:p>
  </w:endnote>
  <w:endnote w:type="continuationSeparator" w:id="0">
    <w:p w14:paraId="3A297AD4" w14:textId="77777777" w:rsidR="00E6396A" w:rsidRDefault="00E6396A" w:rsidP="002C7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8099" w14:textId="77777777" w:rsidR="00C06BF7" w:rsidRDefault="00C06B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5293" w14:textId="77777777" w:rsidR="00C06BF7" w:rsidRDefault="00C06B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1ED6" w14:textId="77777777" w:rsidR="00C06BF7" w:rsidRDefault="00C06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58B11" w14:textId="77777777" w:rsidR="00E6396A" w:rsidRDefault="00E6396A" w:rsidP="002C7643">
      <w:pPr>
        <w:spacing w:after="0" w:line="240" w:lineRule="auto"/>
      </w:pPr>
      <w:r>
        <w:separator/>
      </w:r>
    </w:p>
  </w:footnote>
  <w:footnote w:type="continuationSeparator" w:id="0">
    <w:p w14:paraId="505D9671" w14:textId="77777777" w:rsidR="00E6396A" w:rsidRDefault="00E6396A" w:rsidP="002C7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A046" w14:textId="1F22D15A" w:rsidR="00C06BF7" w:rsidRDefault="00C06BF7">
    <w:pPr>
      <w:pStyle w:val="Header"/>
    </w:pPr>
    <w:r w:rsidRPr="00A90A6D">
      <w:rPr>
        <w:noProof/>
      </w:rPr>
    </w:r>
    <w:r w:rsidR="00C06BF7" w:rsidRPr="00A90A6D">
      <w:rPr>
        <w:noProof/>
      </w:rPr>
      <w:pict w14:anchorId="15C62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915564" o:spid="_x0000_s1026" type="#_x0000_t136" alt="" style="position:absolute;margin-left:0;margin-top:0;width:475.5pt;height:133.1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font-weight:bold"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92CC8" w14:textId="0D9F44AE" w:rsidR="002C7643" w:rsidRDefault="00C06BF7">
    <w:pPr>
      <w:pStyle w:val="Header"/>
    </w:pPr>
    <w:r w:rsidRPr="00237E10">
      <w:rPr>
        <w:noProof/>
      </w:rPr>
    </w:r>
    <w:r w:rsidR="00C06BF7" w:rsidRPr="00237E10">
      <w:rPr>
        <w:noProof/>
      </w:rPr>
      <w:pict w14:anchorId="321A6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915565" o:spid="_x0000_s1026" type="#_x0000_t136" alt="" style="position:absolute;margin-left:0;margin-top:0;width:475.5pt;height:133.1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font-weight:bold" string="SAMPLE"/>
        </v:shape>
      </w:pict>
    </w:r>
    <w:r w:rsidR="002C7643">
      <w:rPr>
        <w:noProof/>
      </w:rPr>
      <w:drawing>
        <wp:inline distT="0" distB="0" distL="0" distR="0" wp14:anchorId="00F98F12" wp14:editId="00F246F6">
          <wp:extent cx="1699939" cy="556351"/>
          <wp:effectExtent l="0" t="0" r="0" b="0"/>
          <wp:docPr id="1331129279"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29279" name="Picture 1"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6745" cy="5716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85416" w14:textId="08E17F75" w:rsidR="00C06BF7" w:rsidRDefault="00C06BF7">
    <w:pPr>
      <w:pStyle w:val="Header"/>
    </w:pPr>
    <w:r w:rsidRPr="000B5E81">
      <w:rPr>
        <w:noProof/>
      </w:rPr>
    </w:r>
    <w:r w:rsidR="00C06BF7" w:rsidRPr="000B5E81">
      <w:rPr>
        <w:noProof/>
      </w:rPr>
      <w:pict w14:anchorId="4DE354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915563" o:spid="_x0000_s1026" type="#_x0000_t136" alt="" style="position:absolute;margin-left:0;margin-top:0;width:475.5pt;height:133.1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font-weight:bold"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7186353"/>
    <w:multiLevelType w:val="hybridMultilevel"/>
    <w:tmpl w:val="6756C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761D4A"/>
    <w:multiLevelType w:val="hybridMultilevel"/>
    <w:tmpl w:val="CC94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0156795">
    <w:abstractNumId w:val="8"/>
  </w:num>
  <w:num w:numId="2" w16cid:durableId="1244224024">
    <w:abstractNumId w:val="6"/>
  </w:num>
  <w:num w:numId="3" w16cid:durableId="976295522">
    <w:abstractNumId w:val="5"/>
  </w:num>
  <w:num w:numId="4" w16cid:durableId="217983284">
    <w:abstractNumId w:val="4"/>
  </w:num>
  <w:num w:numId="5" w16cid:durableId="586155308">
    <w:abstractNumId w:val="7"/>
  </w:num>
  <w:num w:numId="6" w16cid:durableId="33313186">
    <w:abstractNumId w:val="3"/>
  </w:num>
  <w:num w:numId="7" w16cid:durableId="1913159148">
    <w:abstractNumId w:val="2"/>
  </w:num>
  <w:num w:numId="8" w16cid:durableId="1535070610">
    <w:abstractNumId w:val="1"/>
  </w:num>
  <w:num w:numId="9" w16cid:durableId="760375248">
    <w:abstractNumId w:val="0"/>
  </w:num>
  <w:num w:numId="10" w16cid:durableId="1899978650">
    <w:abstractNumId w:val="10"/>
  </w:num>
  <w:num w:numId="11" w16cid:durableId="1136707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C7643"/>
    <w:rsid w:val="00326F90"/>
    <w:rsid w:val="006363FE"/>
    <w:rsid w:val="00AA1D8D"/>
    <w:rsid w:val="00B007B5"/>
    <w:rsid w:val="00B47730"/>
    <w:rsid w:val="00C06BF7"/>
    <w:rsid w:val="00CB0664"/>
    <w:rsid w:val="00E6396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E5E64D"/>
  <w14:defaultImageDpi w14:val="300"/>
  <w15:docId w15:val="{91903C25-D7DA-B446-8006-53EFAD30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60EBEC5-9DE9-461C-8817-FA053723D0EA}"/>
</file>

<file path=customXml/itemProps3.xml><?xml version="1.0" encoding="utf-8"?>
<ds:datastoreItem xmlns:ds="http://schemas.openxmlformats.org/officeDocument/2006/customXml" ds:itemID="{DCFF3371-D00B-46E4-99D1-788B3FB1842F}"/>
</file>

<file path=customXml/itemProps4.xml><?xml version="1.0" encoding="utf-8"?>
<ds:datastoreItem xmlns:ds="http://schemas.openxmlformats.org/officeDocument/2006/customXml" ds:itemID="{AB200323-6E45-4608-A75B-D5AB9A1110CF}"/>
</file>

<file path=docProps/app.xml><?xml version="1.0" encoding="utf-8"?>
<Properties xmlns="http://schemas.openxmlformats.org/officeDocument/2006/extended-properties" xmlns:vt="http://schemas.openxmlformats.org/officeDocument/2006/docPropsVTypes">
  <Template>Normal.dotm</Template>
  <TotalTime>3</TotalTime>
  <Pages>4</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Anna Sutton</cp:lastModifiedBy>
  <cp:revision>3</cp:revision>
  <dcterms:created xsi:type="dcterms:W3CDTF">2025-09-24T16:20:00Z</dcterms:created>
  <dcterms:modified xsi:type="dcterms:W3CDTF">2025-09-24T16:21:00Z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ies>
</file>