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C537D" w14:textId="77777777" w:rsidR="00ED49B7" w:rsidRPr="00707516" w:rsidRDefault="00ED49B7" w:rsidP="00BA3598">
      <w:pPr>
        <w:spacing w:after="0" w:line="240" w:lineRule="auto"/>
        <w:rPr>
          <w:rFonts w:ascii="Arial" w:eastAsiaTheme="minorHAnsi" w:hAnsi="Arial" w:cs="Arial"/>
          <w:b/>
          <w:bCs/>
          <w:i/>
          <w:iCs/>
          <w:caps/>
          <w:color w:val="FC4421"/>
          <w:kern w:val="2"/>
          <w:sz w:val="36"/>
          <w:szCs w:val="36"/>
          <w:lang w:val="en-GB"/>
          <w14:ligatures w14:val="standardContextual"/>
        </w:rPr>
      </w:pPr>
    </w:p>
    <w:p w14:paraId="22A81546" w14:textId="318E4947" w:rsidR="00EB1FE8" w:rsidRPr="00707516" w:rsidRDefault="00B02D7C" w:rsidP="00BA3598">
      <w:pPr>
        <w:spacing w:after="0" w:line="240" w:lineRule="auto"/>
        <w:rPr>
          <w:rFonts w:ascii="Arial" w:eastAsiaTheme="minorHAnsi" w:hAnsi="Arial" w:cs="Arial"/>
          <w:b/>
          <w:bCs/>
          <w:i/>
          <w:iCs/>
          <w:caps/>
          <w:color w:val="FC4421"/>
          <w:kern w:val="2"/>
          <w:sz w:val="36"/>
          <w:szCs w:val="36"/>
          <w:lang w:val="en-GB"/>
          <w14:ligatures w14:val="standardContextual"/>
        </w:rPr>
      </w:pPr>
      <w:r w:rsidRPr="00707516">
        <w:rPr>
          <w:rFonts w:ascii="Arial" w:eastAsiaTheme="minorHAnsi" w:hAnsi="Arial" w:cs="Arial"/>
          <w:b/>
          <w:bCs/>
          <w:i/>
          <w:iCs/>
          <w:caps/>
          <w:color w:val="FC4421"/>
          <w:kern w:val="2"/>
          <w:sz w:val="36"/>
          <w:szCs w:val="36"/>
          <w:lang w:val="en-GB"/>
          <w14:ligatures w14:val="standardContextual"/>
        </w:rPr>
        <w:t xml:space="preserve">T Level Industry Placement </w:t>
      </w:r>
      <w:r w:rsidR="00C55E27">
        <w:rPr>
          <w:rFonts w:ascii="Arial" w:eastAsiaTheme="minorHAnsi" w:hAnsi="Arial" w:cs="Arial"/>
          <w:b/>
          <w:bCs/>
          <w:i/>
          <w:iCs/>
          <w:caps/>
          <w:color w:val="FC4421"/>
          <w:kern w:val="2"/>
          <w:sz w:val="36"/>
          <w:szCs w:val="36"/>
          <w:lang w:val="en-GB"/>
          <w14:ligatures w14:val="standardContextual"/>
        </w:rPr>
        <w:t xml:space="preserve">SMALL TEAM </w:t>
      </w:r>
      <w:r w:rsidRPr="00707516">
        <w:rPr>
          <w:rFonts w:ascii="Arial" w:eastAsiaTheme="minorHAnsi" w:hAnsi="Arial" w:cs="Arial"/>
          <w:b/>
          <w:bCs/>
          <w:i/>
          <w:iCs/>
          <w:caps/>
          <w:color w:val="FC4421"/>
          <w:kern w:val="2"/>
          <w:sz w:val="36"/>
          <w:szCs w:val="36"/>
          <w:lang w:val="en-GB"/>
          <w14:ligatures w14:val="standardContextual"/>
        </w:rPr>
        <w:t>Project Briefs</w:t>
      </w:r>
    </w:p>
    <w:p w14:paraId="0342526A" w14:textId="77777777" w:rsidR="00ED49B7" w:rsidRPr="00707516" w:rsidRDefault="00ED49B7" w:rsidP="00BA3598">
      <w:pPr>
        <w:spacing w:after="0" w:line="240" w:lineRule="auto"/>
        <w:rPr>
          <w:rFonts w:ascii="Arial" w:hAnsi="Arial" w:cs="Arial"/>
          <w:lang w:val="en-GB"/>
        </w:rPr>
      </w:pPr>
    </w:p>
    <w:p w14:paraId="186DF8BC" w14:textId="67889C9D" w:rsidR="008A4832" w:rsidRPr="008A4832" w:rsidRDefault="008A4832" w:rsidP="008A4832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8"/>
          <w:szCs w:val="28"/>
          <w:lang w:val="en-GB"/>
          <w14:ligatures w14:val="standardContextual"/>
        </w:rPr>
      </w:pPr>
      <w:r w:rsidRPr="008A4832">
        <w:rPr>
          <w:rFonts w:ascii="Arial" w:eastAsiaTheme="minorHAnsi" w:hAnsi="Arial" w:cs="Arial"/>
          <w:b/>
          <w:bCs/>
          <w:i/>
          <w:iCs/>
          <w:color w:val="FC4421"/>
          <w:kern w:val="2"/>
          <w:sz w:val="28"/>
          <w:szCs w:val="28"/>
          <w:lang w:val="en-GB"/>
          <w14:ligatures w14:val="standardContextual"/>
        </w:rPr>
        <w:t>DESIGN REWIND: REIMAGINING A CUSTOM BRACKET FOR IMPROVED MANUFACTURABILITY</w:t>
      </w:r>
    </w:p>
    <w:p w14:paraId="1817FB12" w14:textId="77777777" w:rsidR="00BA3598" w:rsidRPr="00707516" w:rsidRDefault="00BA3598" w:rsidP="00BA3598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</w:pPr>
    </w:p>
    <w:p w14:paraId="2B6189BC" w14:textId="77777777" w:rsidR="00EB1FE8" w:rsidRPr="008B741A" w:rsidRDefault="00BA3598" w:rsidP="00BA3598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</w:pPr>
      <w:r w:rsidRPr="008B741A"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  <w:t>Employer brief</w:t>
      </w:r>
    </w:p>
    <w:p w14:paraId="179763F2" w14:textId="77777777" w:rsidR="00D30D1D" w:rsidRPr="00707516" w:rsidRDefault="00D30D1D" w:rsidP="00BA3598">
      <w:pPr>
        <w:spacing w:after="0" w:line="240" w:lineRule="auto"/>
        <w:rPr>
          <w:rFonts w:ascii="Arial" w:hAnsi="Arial" w:cs="Arial"/>
          <w:lang w:val="en-GB"/>
        </w:rPr>
      </w:pPr>
    </w:p>
    <w:p w14:paraId="7C6C6B9C" w14:textId="369165B3" w:rsidR="008A4832" w:rsidRPr="008A4832" w:rsidRDefault="008A4832" w:rsidP="008A4832">
      <w:pPr>
        <w:spacing w:after="0" w:line="240" w:lineRule="auto"/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>R</w:t>
      </w:r>
      <w:r w:rsidRPr="008A4832">
        <w:rPr>
          <w:rFonts w:ascii="Arial" w:hAnsi="Arial" w:cs="Arial"/>
          <w:b/>
          <w:bCs/>
          <w:lang w:val="en-GB"/>
        </w:rPr>
        <w:t>eimagining a custom bracket for improved manufacturability</w:t>
      </w:r>
    </w:p>
    <w:p w14:paraId="1B1DCCCD" w14:textId="77777777" w:rsidR="00F91E8A" w:rsidRPr="00F91E8A" w:rsidRDefault="00F91E8A" w:rsidP="00F91E8A">
      <w:pPr>
        <w:spacing w:after="0" w:line="240" w:lineRule="auto"/>
        <w:rPr>
          <w:rFonts w:ascii="Arial" w:hAnsi="Arial" w:cs="Arial"/>
          <w:b/>
          <w:bCs/>
          <w:lang w:val="en-GB"/>
        </w:rPr>
      </w:pPr>
    </w:p>
    <w:p w14:paraId="0B7F1F52" w14:textId="4CED7A63" w:rsidR="00DB03E2" w:rsidRPr="00DB03E2" w:rsidRDefault="00F91E8A" w:rsidP="00DB03E2">
      <w:pPr>
        <w:spacing w:after="0" w:line="240" w:lineRule="auto"/>
        <w:rPr>
          <w:rFonts w:ascii="Arial" w:hAnsi="Arial" w:cs="Arial"/>
          <w:lang w:val="en-GB"/>
        </w:rPr>
      </w:pPr>
      <w:r w:rsidRPr="00F91E8A">
        <w:rPr>
          <w:rFonts w:ascii="Arial" w:hAnsi="Arial" w:cs="Arial"/>
          <w:b/>
          <w:bCs/>
          <w:lang w:val="en-GB"/>
        </w:rPr>
        <w:t>Business name:</w:t>
      </w:r>
      <w:r>
        <w:rPr>
          <w:rFonts w:ascii="Arial" w:hAnsi="Arial" w:cs="Arial"/>
          <w:b/>
          <w:bCs/>
          <w:lang w:val="en-GB"/>
        </w:rPr>
        <w:t xml:space="preserve"> </w:t>
      </w:r>
      <w:r w:rsidR="008A4832">
        <w:rPr>
          <w:rFonts w:ascii="Arial" w:hAnsi="Arial" w:cs="Arial"/>
          <w:lang w:val="en-GB"/>
        </w:rPr>
        <w:t>Pinnacle Precision</w:t>
      </w:r>
      <w:r w:rsidR="00DB03E2" w:rsidRPr="00DB03E2">
        <w:rPr>
          <w:rFonts w:ascii="Arial" w:hAnsi="Arial" w:cs="Arial"/>
          <w:lang w:val="en-GB"/>
        </w:rPr>
        <w:t xml:space="preserve"> Ltd</w:t>
      </w:r>
    </w:p>
    <w:p w14:paraId="7EB26650" w14:textId="77777777" w:rsidR="00F91E8A" w:rsidRPr="00F91E8A" w:rsidRDefault="00F91E8A" w:rsidP="00F91E8A">
      <w:pPr>
        <w:spacing w:after="0" w:line="240" w:lineRule="auto"/>
        <w:rPr>
          <w:rFonts w:ascii="Arial" w:hAnsi="Arial" w:cs="Arial"/>
          <w:b/>
          <w:bCs/>
          <w:lang w:val="en-GB"/>
        </w:rPr>
      </w:pPr>
    </w:p>
    <w:p w14:paraId="31329385" w14:textId="62FBBB79" w:rsidR="00F91E8A" w:rsidRPr="00DB03E2" w:rsidRDefault="00F91E8A" w:rsidP="00F91E8A">
      <w:pPr>
        <w:spacing w:after="0" w:line="240" w:lineRule="auto"/>
        <w:rPr>
          <w:rFonts w:ascii="Arial" w:hAnsi="Arial" w:cs="Arial"/>
          <w:lang w:val="en-GB"/>
        </w:rPr>
      </w:pPr>
      <w:r w:rsidRPr="00F91E8A">
        <w:rPr>
          <w:rFonts w:ascii="Arial" w:hAnsi="Arial" w:cs="Arial"/>
          <w:b/>
          <w:bCs/>
          <w:lang w:val="en-GB"/>
        </w:rPr>
        <w:t>Placement contact:</w:t>
      </w:r>
      <w:r>
        <w:rPr>
          <w:rFonts w:ascii="Arial" w:hAnsi="Arial" w:cs="Arial"/>
          <w:b/>
          <w:bCs/>
          <w:lang w:val="en-GB"/>
        </w:rPr>
        <w:t xml:space="preserve"> </w:t>
      </w:r>
      <w:r w:rsidR="008A4832">
        <w:rPr>
          <w:rFonts w:ascii="Arial" w:hAnsi="Arial" w:cs="Arial"/>
          <w:lang w:val="en-GB"/>
        </w:rPr>
        <w:t>Darren</w:t>
      </w:r>
      <w:r w:rsidR="008A4832" w:rsidRPr="008A4832">
        <w:rPr>
          <w:rFonts w:ascii="Arial" w:hAnsi="Arial" w:cs="Arial"/>
          <w:lang w:val="en-GB"/>
        </w:rPr>
        <w:t xml:space="preserve"> Holt, Design and Technical Lead</w:t>
      </w:r>
    </w:p>
    <w:p w14:paraId="7C52281C" w14:textId="77777777" w:rsidR="00F91E8A" w:rsidRPr="00F91E8A" w:rsidRDefault="00F91E8A" w:rsidP="00F91E8A">
      <w:pPr>
        <w:spacing w:after="0" w:line="240" w:lineRule="auto"/>
        <w:rPr>
          <w:rFonts w:ascii="Arial" w:hAnsi="Arial" w:cs="Arial"/>
          <w:b/>
          <w:bCs/>
          <w:lang w:val="en-GB"/>
        </w:rPr>
      </w:pPr>
    </w:p>
    <w:p w14:paraId="567B648D" w14:textId="77777777" w:rsidR="008A4832" w:rsidRPr="008A4832" w:rsidRDefault="00F91E8A" w:rsidP="008A4832">
      <w:pPr>
        <w:spacing w:after="0" w:line="240" w:lineRule="auto"/>
        <w:rPr>
          <w:rFonts w:ascii="Arial" w:hAnsi="Arial" w:cs="Arial"/>
          <w:lang w:val="en-GB"/>
        </w:rPr>
      </w:pPr>
      <w:r w:rsidRPr="00F91E8A">
        <w:rPr>
          <w:rFonts w:ascii="Arial" w:hAnsi="Arial" w:cs="Arial"/>
          <w:b/>
          <w:bCs/>
          <w:lang w:val="en-GB"/>
        </w:rPr>
        <w:t>Sector:</w:t>
      </w:r>
      <w:r>
        <w:rPr>
          <w:rFonts w:ascii="Arial" w:hAnsi="Arial" w:cs="Arial"/>
          <w:b/>
          <w:bCs/>
          <w:lang w:val="en-GB"/>
        </w:rPr>
        <w:t xml:space="preserve"> </w:t>
      </w:r>
      <w:r w:rsidR="008A4832" w:rsidRPr="008A4832">
        <w:rPr>
          <w:rFonts w:ascii="Arial" w:hAnsi="Arial" w:cs="Arial"/>
          <w:lang w:val="en-GB"/>
        </w:rPr>
        <w:t>Advanced Engineering and Manufacturing – Prototyping &amp; Subcontract Machining</w:t>
      </w:r>
    </w:p>
    <w:p w14:paraId="7A59B189" w14:textId="56CD4C97" w:rsidR="00F91E8A" w:rsidRPr="00F91E8A" w:rsidRDefault="00F91E8A" w:rsidP="00F91E8A">
      <w:pPr>
        <w:spacing w:after="0" w:line="240" w:lineRule="auto"/>
        <w:rPr>
          <w:rFonts w:ascii="Arial" w:hAnsi="Arial" w:cs="Arial"/>
          <w:b/>
          <w:bCs/>
          <w:lang w:val="en-GB"/>
        </w:rPr>
      </w:pPr>
    </w:p>
    <w:p w14:paraId="1E27B73E" w14:textId="77777777" w:rsidR="008A4832" w:rsidRPr="008A4832" w:rsidRDefault="00F91E8A" w:rsidP="008A4832">
      <w:pPr>
        <w:spacing w:after="0" w:line="240" w:lineRule="auto"/>
        <w:rPr>
          <w:rFonts w:ascii="Arial" w:hAnsi="Arial" w:cs="Arial"/>
          <w:lang w:val="en-GB"/>
        </w:rPr>
      </w:pPr>
      <w:r w:rsidRPr="00F91E8A">
        <w:rPr>
          <w:rFonts w:ascii="Arial" w:hAnsi="Arial" w:cs="Arial"/>
          <w:b/>
          <w:bCs/>
          <w:lang w:val="en-GB"/>
        </w:rPr>
        <w:t>T Level route:</w:t>
      </w:r>
      <w:r>
        <w:rPr>
          <w:rFonts w:ascii="Arial" w:hAnsi="Arial" w:cs="Arial"/>
          <w:b/>
          <w:bCs/>
          <w:lang w:val="en-GB"/>
        </w:rPr>
        <w:t xml:space="preserve"> </w:t>
      </w:r>
      <w:r w:rsidR="008A4832" w:rsidRPr="008A4832">
        <w:rPr>
          <w:rFonts w:ascii="Arial" w:hAnsi="Arial" w:cs="Arial"/>
          <w:lang w:val="en-GB"/>
        </w:rPr>
        <w:t>Design and Development for Engineering and Manufacturing</w:t>
      </w:r>
    </w:p>
    <w:p w14:paraId="09B2DCDE" w14:textId="77777777" w:rsidR="00DB03E2" w:rsidRPr="00DB03E2" w:rsidRDefault="00DB03E2" w:rsidP="00F91E8A">
      <w:pPr>
        <w:spacing w:after="0" w:line="240" w:lineRule="auto"/>
        <w:rPr>
          <w:rFonts w:ascii="Arial" w:hAnsi="Arial" w:cs="Arial"/>
          <w:lang w:val="en-GB"/>
        </w:rPr>
      </w:pPr>
    </w:p>
    <w:p w14:paraId="6BD8A2CA" w14:textId="2B73BE7A" w:rsidR="00F91E8A" w:rsidRPr="00F91E8A" w:rsidRDefault="00F91E8A" w:rsidP="00F91E8A">
      <w:pPr>
        <w:spacing w:after="0" w:line="240" w:lineRule="auto"/>
        <w:rPr>
          <w:rFonts w:ascii="Arial" w:hAnsi="Arial" w:cs="Arial"/>
          <w:b/>
          <w:bCs/>
          <w:lang w:val="en-GB"/>
        </w:rPr>
      </w:pPr>
      <w:r w:rsidRPr="00F91E8A">
        <w:rPr>
          <w:rFonts w:ascii="Arial" w:hAnsi="Arial" w:cs="Arial"/>
          <w:b/>
          <w:bCs/>
          <w:lang w:val="en-GB"/>
        </w:rPr>
        <w:t>Team size:</w:t>
      </w:r>
      <w:r>
        <w:rPr>
          <w:rFonts w:ascii="Arial" w:hAnsi="Arial" w:cs="Arial"/>
          <w:b/>
          <w:bCs/>
          <w:lang w:val="en-GB"/>
        </w:rPr>
        <w:t xml:space="preserve"> </w:t>
      </w:r>
      <w:r w:rsidR="008A4832">
        <w:rPr>
          <w:rFonts w:ascii="Arial" w:hAnsi="Arial" w:cs="Arial"/>
          <w:lang w:val="en-GB"/>
        </w:rPr>
        <w:t>4</w:t>
      </w:r>
      <w:r w:rsidR="00DB03E2">
        <w:rPr>
          <w:rFonts w:ascii="Arial" w:hAnsi="Arial" w:cs="Arial"/>
          <w:lang w:val="en-GB"/>
        </w:rPr>
        <w:t>-</w:t>
      </w:r>
      <w:r w:rsidR="008A4832">
        <w:rPr>
          <w:rFonts w:ascii="Arial" w:hAnsi="Arial" w:cs="Arial"/>
          <w:lang w:val="en-GB"/>
        </w:rPr>
        <w:t>6</w:t>
      </w:r>
      <w:r w:rsidRPr="00F91E8A">
        <w:rPr>
          <w:rFonts w:ascii="Arial" w:hAnsi="Arial" w:cs="Arial"/>
          <w:lang w:val="en-GB"/>
        </w:rPr>
        <w:t xml:space="preserve"> students</w:t>
      </w:r>
    </w:p>
    <w:p w14:paraId="70EA15B1" w14:textId="77777777" w:rsidR="00F91E8A" w:rsidRPr="00F91E8A" w:rsidRDefault="00F91E8A" w:rsidP="00F91E8A">
      <w:pPr>
        <w:spacing w:after="0" w:line="240" w:lineRule="auto"/>
        <w:rPr>
          <w:rFonts w:ascii="Arial" w:hAnsi="Arial" w:cs="Arial"/>
          <w:b/>
          <w:bCs/>
          <w:lang w:val="en-GB"/>
        </w:rPr>
      </w:pPr>
    </w:p>
    <w:p w14:paraId="63A61B79" w14:textId="1740881C" w:rsidR="008A4832" w:rsidRPr="008A4832" w:rsidRDefault="00F91E8A" w:rsidP="008A4832">
      <w:pPr>
        <w:spacing w:after="0" w:line="240" w:lineRule="auto"/>
        <w:rPr>
          <w:rFonts w:ascii="Arial" w:hAnsi="Arial" w:cs="Arial"/>
          <w:lang w:val="en-GB"/>
        </w:rPr>
      </w:pPr>
      <w:r w:rsidRPr="00F91E8A">
        <w:rPr>
          <w:rFonts w:ascii="Arial" w:hAnsi="Arial" w:cs="Arial"/>
          <w:b/>
          <w:bCs/>
          <w:lang w:val="en-GB"/>
        </w:rPr>
        <w:t>Placement format:</w:t>
      </w:r>
      <w:r>
        <w:rPr>
          <w:rFonts w:ascii="Arial" w:hAnsi="Arial" w:cs="Arial"/>
          <w:b/>
          <w:bCs/>
          <w:lang w:val="en-GB"/>
        </w:rPr>
        <w:t xml:space="preserve"> </w:t>
      </w:r>
      <w:r w:rsidR="00DB03E2" w:rsidRPr="00DB03E2">
        <w:rPr>
          <w:rFonts w:ascii="Arial" w:hAnsi="Arial" w:cs="Arial"/>
          <w:lang w:val="en-GB"/>
        </w:rPr>
        <w:t xml:space="preserve">This is a </w:t>
      </w:r>
      <w:r w:rsidR="008A4832" w:rsidRPr="008A4832">
        <w:rPr>
          <w:rFonts w:ascii="Arial" w:hAnsi="Arial" w:cs="Arial"/>
          <w:lang w:val="en-GB"/>
        </w:rPr>
        <w:t>3-week hybrid model – on-site project launch, then</w:t>
      </w:r>
      <w:r w:rsidR="008A4832">
        <w:rPr>
          <w:rFonts w:ascii="Arial" w:hAnsi="Arial" w:cs="Arial"/>
          <w:lang w:val="en-GB"/>
        </w:rPr>
        <w:t xml:space="preserve"> due to space availability in the business,</w:t>
      </w:r>
      <w:r w:rsidR="008A4832" w:rsidRPr="008A4832">
        <w:rPr>
          <w:rFonts w:ascii="Arial" w:hAnsi="Arial" w:cs="Arial"/>
          <w:lang w:val="en-GB"/>
        </w:rPr>
        <w:t xml:space="preserve"> college-based </w:t>
      </w:r>
      <w:r w:rsidR="008A4832">
        <w:rPr>
          <w:rFonts w:ascii="Arial" w:hAnsi="Arial" w:cs="Arial"/>
          <w:lang w:val="en-GB"/>
        </w:rPr>
        <w:t>project work</w:t>
      </w:r>
      <w:r w:rsidR="008A4832" w:rsidRPr="008A4832">
        <w:rPr>
          <w:rFonts w:ascii="Arial" w:hAnsi="Arial" w:cs="Arial"/>
          <w:lang w:val="en-GB"/>
        </w:rPr>
        <w:t xml:space="preserve"> with twice-weekly employer visits</w:t>
      </w:r>
    </w:p>
    <w:p w14:paraId="181D0B26" w14:textId="77777777" w:rsidR="00DB03E2" w:rsidRDefault="00DB03E2" w:rsidP="00BA3598">
      <w:pPr>
        <w:spacing w:after="0" w:line="240" w:lineRule="auto"/>
        <w:rPr>
          <w:rFonts w:ascii="Arial" w:hAnsi="Arial" w:cs="Arial"/>
          <w:lang w:val="en-GB"/>
        </w:rPr>
      </w:pPr>
    </w:p>
    <w:p w14:paraId="71CFA116" w14:textId="77777777" w:rsidR="008A4832" w:rsidRDefault="008A4832" w:rsidP="00BA3598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</w:pPr>
    </w:p>
    <w:p w14:paraId="58DBCC48" w14:textId="0AF946C8" w:rsidR="00EB1FE8" w:rsidRPr="00707516" w:rsidRDefault="00B02D7C" w:rsidP="00BA3598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</w:pPr>
      <w:r w:rsidRPr="00707516"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  <w:t>Project context</w:t>
      </w:r>
    </w:p>
    <w:p w14:paraId="7C270BB6" w14:textId="77777777" w:rsidR="00D30D1D" w:rsidRPr="00707516" w:rsidRDefault="00D30D1D" w:rsidP="00BA3598">
      <w:pPr>
        <w:spacing w:after="0" w:line="240" w:lineRule="auto"/>
        <w:rPr>
          <w:rFonts w:ascii="Arial" w:hAnsi="Arial" w:cs="Arial"/>
          <w:lang w:val="en-GB"/>
        </w:rPr>
      </w:pPr>
    </w:p>
    <w:p w14:paraId="7E5B2E2D" w14:textId="027A4F08" w:rsidR="008A4832" w:rsidRPr="008A4832" w:rsidRDefault="008A4832" w:rsidP="008A4832">
      <w:pPr>
        <w:spacing w:after="0" w:line="240" w:lineRule="auto"/>
        <w:rPr>
          <w:rFonts w:ascii="Arial" w:hAnsi="Arial" w:cs="Arial"/>
          <w:lang w:val="en-GB"/>
        </w:rPr>
      </w:pPr>
      <w:r w:rsidRPr="008A4832">
        <w:rPr>
          <w:rFonts w:ascii="Arial" w:hAnsi="Arial" w:cs="Arial"/>
          <w:lang w:val="en-GB"/>
        </w:rPr>
        <w:t>Pinnacle Precision Ltd is a specialist CNC and prototyping company based in Peterborough. We work with a range of clients in motorsport, medical, and consumer sectors to design and produce precision-engineered components and assemblies, often at speed, and always to spec.</w:t>
      </w:r>
    </w:p>
    <w:p w14:paraId="0B078018" w14:textId="77777777" w:rsidR="008A4832" w:rsidRPr="008A4832" w:rsidRDefault="008A4832" w:rsidP="008A4832">
      <w:pPr>
        <w:spacing w:after="0" w:line="240" w:lineRule="auto"/>
        <w:rPr>
          <w:rFonts w:ascii="Arial" w:hAnsi="Arial" w:cs="Arial"/>
          <w:lang w:val="en-GB"/>
        </w:rPr>
      </w:pPr>
    </w:p>
    <w:p w14:paraId="39C9C30E" w14:textId="77777777" w:rsidR="008A4832" w:rsidRPr="008A4832" w:rsidRDefault="008A4832" w:rsidP="008A4832">
      <w:pPr>
        <w:spacing w:after="0" w:line="240" w:lineRule="auto"/>
        <w:rPr>
          <w:rFonts w:ascii="Arial" w:hAnsi="Arial" w:cs="Arial"/>
          <w:lang w:val="en-GB"/>
        </w:rPr>
      </w:pPr>
      <w:r w:rsidRPr="008A4832">
        <w:rPr>
          <w:rFonts w:ascii="Arial" w:hAnsi="Arial" w:cs="Arial"/>
          <w:lang w:val="en-GB"/>
        </w:rPr>
        <w:t>We’re inviting a team of T Level students to help us rethink the design of one of our previously manufactured components: a custom aluminium bracket with a complex profile.</w:t>
      </w:r>
    </w:p>
    <w:p w14:paraId="0C4CBB9E" w14:textId="77777777" w:rsidR="008A4832" w:rsidRPr="008A4832" w:rsidRDefault="008A4832" w:rsidP="008A4832">
      <w:pPr>
        <w:spacing w:after="0" w:line="240" w:lineRule="auto"/>
        <w:rPr>
          <w:rFonts w:ascii="Arial" w:hAnsi="Arial" w:cs="Arial"/>
          <w:lang w:val="en-GB"/>
        </w:rPr>
      </w:pPr>
    </w:p>
    <w:p w14:paraId="76C65378" w14:textId="4985C72F" w:rsidR="008A4832" w:rsidRPr="008A4832" w:rsidRDefault="008A4832" w:rsidP="008A4832">
      <w:pPr>
        <w:spacing w:after="0" w:line="240" w:lineRule="auto"/>
        <w:rPr>
          <w:rFonts w:ascii="Arial" w:hAnsi="Arial" w:cs="Arial"/>
          <w:lang w:val="en-GB"/>
        </w:rPr>
      </w:pPr>
      <w:r w:rsidRPr="008A4832">
        <w:rPr>
          <w:rFonts w:ascii="Arial" w:hAnsi="Arial" w:cs="Arial"/>
          <w:lang w:val="en-GB"/>
        </w:rPr>
        <w:t>This component functions well but is labour-intensive to machine, with some features that may be over-engineered or difficult to fixt</w:t>
      </w:r>
      <w:r>
        <w:rPr>
          <w:rFonts w:ascii="Arial" w:hAnsi="Arial" w:cs="Arial"/>
          <w:lang w:val="en-GB"/>
        </w:rPr>
        <w:t>ure</w:t>
      </w:r>
      <w:r w:rsidRPr="008A4832">
        <w:rPr>
          <w:rFonts w:ascii="Arial" w:hAnsi="Arial" w:cs="Arial"/>
          <w:lang w:val="en-GB"/>
        </w:rPr>
        <w:t>. We’re interested in how it could be improved from a design for manufacture (</w:t>
      </w:r>
      <w:proofErr w:type="spellStart"/>
      <w:r w:rsidRPr="008A4832">
        <w:rPr>
          <w:rFonts w:ascii="Arial" w:hAnsi="Arial" w:cs="Arial"/>
          <w:lang w:val="en-GB"/>
        </w:rPr>
        <w:t>DfM</w:t>
      </w:r>
      <w:proofErr w:type="spellEnd"/>
      <w:r w:rsidRPr="008A4832">
        <w:rPr>
          <w:rFonts w:ascii="Arial" w:hAnsi="Arial" w:cs="Arial"/>
          <w:lang w:val="en-GB"/>
        </w:rPr>
        <w:t>) perspective or even just simplified, while retaining core function.</w:t>
      </w:r>
    </w:p>
    <w:p w14:paraId="317D0FD7" w14:textId="77777777" w:rsidR="008A4832" w:rsidRPr="008A4832" w:rsidRDefault="008A4832" w:rsidP="008A4832">
      <w:pPr>
        <w:spacing w:after="0" w:line="240" w:lineRule="auto"/>
        <w:rPr>
          <w:rFonts w:ascii="Arial" w:hAnsi="Arial" w:cs="Arial"/>
          <w:lang w:val="en-GB"/>
        </w:rPr>
      </w:pPr>
    </w:p>
    <w:p w14:paraId="25D57E81" w14:textId="77777777" w:rsidR="008A4832" w:rsidRPr="008A4832" w:rsidRDefault="008A4832" w:rsidP="008A4832">
      <w:pPr>
        <w:spacing w:after="0" w:line="240" w:lineRule="auto"/>
        <w:rPr>
          <w:rFonts w:ascii="Arial" w:hAnsi="Arial" w:cs="Arial"/>
          <w:lang w:val="en-GB"/>
        </w:rPr>
      </w:pPr>
      <w:r w:rsidRPr="008A4832">
        <w:rPr>
          <w:rFonts w:ascii="Arial" w:hAnsi="Arial" w:cs="Arial"/>
          <w:lang w:val="en-GB"/>
        </w:rPr>
        <w:t>We’d like the student team to analyse the part, suggest improvements based on core engineering principles, and propose a revised version with updated CAD drawings and design rationale. This is a great opportunity to combine classroom learning with real-world challenge.</w:t>
      </w:r>
    </w:p>
    <w:p w14:paraId="4EDECF00" w14:textId="77777777" w:rsidR="00DB03E2" w:rsidRDefault="00DB03E2" w:rsidP="00BA3598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</w:pPr>
    </w:p>
    <w:p w14:paraId="33082ED5" w14:textId="77777777" w:rsidR="00DB03E2" w:rsidRDefault="00DB03E2" w:rsidP="00BA3598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</w:pPr>
    </w:p>
    <w:p w14:paraId="35861027" w14:textId="54B80798" w:rsidR="00EB1FE8" w:rsidRPr="00707516" w:rsidRDefault="00B02D7C" w:rsidP="00BA3598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</w:pPr>
      <w:r w:rsidRPr="00707516"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  <w:t>Project objectives</w:t>
      </w:r>
    </w:p>
    <w:p w14:paraId="7A717FB1" w14:textId="77777777" w:rsidR="00D30D1D" w:rsidRPr="00707516" w:rsidRDefault="00D30D1D" w:rsidP="00BA3598">
      <w:pPr>
        <w:spacing w:after="0" w:line="240" w:lineRule="auto"/>
        <w:rPr>
          <w:rFonts w:ascii="Arial" w:hAnsi="Arial" w:cs="Arial"/>
          <w:lang w:val="en-GB"/>
        </w:rPr>
      </w:pPr>
    </w:p>
    <w:p w14:paraId="6A10555D" w14:textId="77777777" w:rsidR="008A4832" w:rsidRPr="008A4832" w:rsidRDefault="008A4832" w:rsidP="008A4832">
      <w:pPr>
        <w:spacing w:after="0" w:line="240" w:lineRule="auto"/>
        <w:rPr>
          <w:rFonts w:ascii="Arial" w:hAnsi="Arial" w:cs="Arial"/>
          <w:lang w:val="en-GB"/>
        </w:rPr>
      </w:pPr>
      <w:r w:rsidRPr="008A4832">
        <w:rPr>
          <w:rFonts w:ascii="Arial" w:hAnsi="Arial" w:cs="Arial"/>
          <w:lang w:val="en-GB"/>
        </w:rPr>
        <w:t>The student team will:</w:t>
      </w:r>
    </w:p>
    <w:p w14:paraId="0FA7C3F4" w14:textId="77777777" w:rsidR="008A4832" w:rsidRPr="008A4832" w:rsidRDefault="008A4832" w:rsidP="008A4832">
      <w:pPr>
        <w:numPr>
          <w:ilvl w:val="0"/>
          <w:numId w:val="49"/>
        </w:numPr>
        <w:spacing w:after="0" w:line="240" w:lineRule="auto"/>
        <w:rPr>
          <w:rFonts w:ascii="Arial" w:hAnsi="Arial" w:cs="Arial"/>
          <w:lang w:val="en-GB"/>
        </w:rPr>
      </w:pPr>
      <w:r w:rsidRPr="008A4832">
        <w:rPr>
          <w:rFonts w:ascii="Arial" w:hAnsi="Arial" w:cs="Arial"/>
          <w:lang w:val="en-GB"/>
        </w:rPr>
        <w:t>Understand the function, constraints and current production process of the existing bracket</w:t>
      </w:r>
    </w:p>
    <w:p w14:paraId="32152216" w14:textId="77777777" w:rsidR="008A4832" w:rsidRPr="008A4832" w:rsidRDefault="008A4832" w:rsidP="008A4832">
      <w:pPr>
        <w:numPr>
          <w:ilvl w:val="0"/>
          <w:numId w:val="49"/>
        </w:numPr>
        <w:spacing w:after="0" w:line="240" w:lineRule="auto"/>
        <w:rPr>
          <w:rFonts w:ascii="Arial" w:hAnsi="Arial" w:cs="Arial"/>
          <w:lang w:val="en-GB"/>
        </w:rPr>
      </w:pPr>
      <w:r w:rsidRPr="008A4832">
        <w:rPr>
          <w:rFonts w:ascii="Arial" w:hAnsi="Arial" w:cs="Arial"/>
          <w:lang w:val="en-GB"/>
        </w:rPr>
        <w:lastRenderedPageBreak/>
        <w:t>Identify design features that could be simplified or optimised</w:t>
      </w:r>
    </w:p>
    <w:p w14:paraId="6FC9738A" w14:textId="77777777" w:rsidR="008A4832" w:rsidRPr="008A4832" w:rsidRDefault="008A4832" w:rsidP="008A4832">
      <w:pPr>
        <w:numPr>
          <w:ilvl w:val="0"/>
          <w:numId w:val="49"/>
        </w:numPr>
        <w:spacing w:after="0" w:line="240" w:lineRule="auto"/>
        <w:rPr>
          <w:rFonts w:ascii="Arial" w:hAnsi="Arial" w:cs="Arial"/>
          <w:lang w:val="en-GB"/>
        </w:rPr>
      </w:pPr>
      <w:r w:rsidRPr="008A4832">
        <w:rPr>
          <w:rFonts w:ascii="Arial" w:hAnsi="Arial" w:cs="Arial"/>
          <w:lang w:val="en-GB"/>
        </w:rPr>
        <w:t>Apply core engineering design principles and material knowledge</w:t>
      </w:r>
    </w:p>
    <w:p w14:paraId="1E627543" w14:textId="77777777" w:rsidR="008A4832" w:rsidRPr="008A4832" w:rsidRDefault="008A4832" w:rsidP="008A4832">
      <w:pPr>
        <w:numPr>
          <w:ilvl w:val="0"/>
          <w:numId w:val="49"/>
        </w:numPr>
        <w:spacing w:after="0" w:line="240" w:lineRule="auto"/>
        <w:rPr>
          <w:rFonts w:ascii="Arial" w:hAnsi="Arial" w:cs="Arial"/>
          <w:lang w:val="en-GB"/>
        </w:rPr>
      </w:pPr>
      <w:r w:rsidRPr="008A4832">
        <w:rPr>
          <w:rFonts w:ascii="Arial" w:hAnsi="Arial" w:cs="Arial"/>
          <w:lang w:val="en-GB"/>
        </w:rPr>
        <w:t>Propose a revised design and justify their choices (e.g. improved manufacturability, reduced cost, easier fixturing)</w:t>
      </w:r>
    </w:p>
    <w:p w14:paraId="4239560B" w14:textId="77777777" w:rsidR="008A4832" w:rsidRPr="008A4832" w:rsidRDefault="008A4832" w:rsidP="008A4832">
      <w:pPr>
        <w:numPr>
          <w:ilvl w:val="0"/>
          <w:numId w:val="49"/>
        </w:numPr>
        <w:spacing w:after="0" w:line="240" w:lineRule="auto"/>
        <w:rPr>
          <w:rFonts w:ascii="Arial" w:hAnsi="Arial" w:cs="Arial"/>
          <w:lang w:val="en-GB"/>
        </w:rPr>
      </w:pPr>
      <w:r w:rsidRPr="008A4832">
        <w:rPr>
          <w:rFonts w:ascii="Arial" w:hAnsi="Arial" w:cs="Arial"/>
          <w:lang w:val="en-GB"/>
        </w:rPr>
        <w:t>Create a basic CAD model or drawing of the revised part</w:t>
      </w:r>
    </w:p>
    <w:p w14:paraId="2CA6C182" w14:textId="77777777" w:rsidR="008A4832" w:rsidRPr="008A4832" w:rsidRDefault="008A4832" w:rsidP="008A4832">
      <w:pPr>
        <w:numPr>
          <w:ilvl w:val="0"/>
          <w:numId w:val="49"/>
        </w:numPr>
        <w:spacing w:after="0" w:line="240" w:lineRule="auto"/>
        <w:rPr>
          <w:rFonts w:ascii="Arial" w:hAnsi="Arial" w:cs="Arial"/>
          <w:lang w:val="en-GB"/>
        </w:rPr>
      </w:pPr>
      <w:r w:rsidRPr="008A4832">
        <w:rPr>
          <w:rFonts w:ascii="Arial" w:hAnsi="Arial" w:cs="Arial"/>
          <w:lang w:val="en-GB"/>
        </w:rPr>
        <w:t>Present their work to our technical team</w:t>
      </w:r>
    </w:p>
    <w:p w14:paraId="6EBA8471" w14:textId="77777777" w:rsidR="008B741A" w:rsidRPr="000B6A3E" w:rsidRDefault="008B741A" w:rsidP="000B6A3E">
      <w:pPr>
        <w:spacing w:after="0" w:line="240" w:lineRule="auto"/>
        <w:rPr>
          <w:rFonts w:ascii="Arial" w:hAnsi="Arial" w:cs="Arial"/>
          <w:lang w:val="en-GB"/>
        </w:rPr>
      </w:pPr>
    </w:p>
    <w:p w14:paraId="73266C21" w14:textId="77BB6F5E" w:rsidR="00EB1FE8" w:rsidRPr="00707516" w:rsidRDefault="00EB1FE8" w:rsidP="00BA3598">
      <w:pPr>
        <w:spacing w:after="0" w:line="240" w:lineRule="auto"/>
        <w:rPr>
          <w:rFonts w:ascii="Arial" w:hAnsi="Arial" w:cs="Arial"/>
          <w:lang w:val="en-GB"/>
        </w:rPr>
      </w:pPr>
    </w:p>
    <w:p w14:paraId="240F152B" w14:textId="77777777" w:rsidR="00EB1FE8" w:rsidRDefault="00B02D7C" w:rsidP="00BA3598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</w:pPr>
      <w:r w:rsidRPr="00707516"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  <w:t>Team tasks and activities</w:t>
      </w:r>
    </w:p>
    <w:p w14:paraId="04E8F6B7" w14:textId="77777777" w:rsidR="008B741A" w:rsidRPr="00707516" w:rsidRDefault="008B741A" w:rsidP="00BA3598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</w:pPr>
    </w:p>
    <w:p w14:paraId="21CC9CA2" w14:textId="77777777" w:rsidR="008A4832" w:rsidRPr="008A4832" w:rsidRDefault="008A4832" w:rsidP="008A4832">
      <w:pPr>
        <w:spacing w:after="0" w:line="240" w:lineRule="auto"/>
        <w:rPr>
          <w:rFonts w:ascii="Arial" w:hAnsi="Arial" w:cs="Arial"/>
          <w:lang w:val="en-GB"/>
        </w:rPr>
      </w:pPr>
      <w:r w:rsidRPr="008A4832">
        <w:rPr>
          <w:rFonts w:ascii="Arial" w:hAnsi="Arial" w:cs="Arial"/>
          <w:lang w:val="en-GB"/>
        </w:rPr>
        <w:t xml:space="preserve">Working to </w:t>
      </w:r>
      <w:r w:rsidRPr="008A4832">
        <w:rPr>
          <w:rFonts w:ascii="Arial" w:hAnsi="Arial" w:cs="Arial"/>
          <w:b/>
          <w:bCs/>
          <w:lang w:val="en-GB"/>
        </w:rPr>
        <w:t>Darren Holt</w:t>
      </w:r>
      <w:r w:rsidRPr="008A4832">
        <w:rPr>
          <w:rFonts w:ascii="Arial" w:hAnsi="Arial" w:cs="Arial"/>
          <w:lang w:val="en-GB"/>
        </w:rPr>
        <w:t>, students will:</w:t>
      </w:r>
    </w:p>
    <w:p w14:paraId="41A1AC52" w14:textId="77777777" w:rsidR="008A4832" w:rsidRPr="008A4832" w:rsidRDefault="008A4832" w:rsidP="008A4832">
      <w:pPr>
        <w:numPr>
          <w:ilvl w:val="0"/>
          <w:numId w:val="50"/>
        </w:numPr>
        <w:spacing w:after="0" w:line="240" w:lineRule="auto"/>
        <w:rPr>
          <w:rFonts w:ascii="Arial" w:hAnsi="Arial" w:cs="Arial"/>
          <w:lang w:val="en-GB"/>
        </w:rPr>
      </w:pPr>
      <w:r w:rsidRPr="008A4832">
        <w:rPr>
          <w:rFonts w:ascii="Arial" w:hAnsi="Arial" w:cs="Arial"/>
          <w:lang w:val="en-GB"/>
        </w:rPr>
        <w:t>Attend a site or virtual briefing to explore the original component and its production context</w:t>
      </w:r>
    </w:p>
    <w:p w14:paraId="725CABD7" w14:textId="77777777" w:rsidR="008A4832" w:rsidRPr="008A4832" w:rsidRDefault="008A4832" w:rsidP="008A4832">
      <w:pPr>
        <w:numPr>
          <w:ilvl w:val="0"/>
          <w:numId w:val="50"/>
        </w:numPr>
        <w:spacing w:after="0" w:line="240" w:lineRule="auto"/>
        <w:rPr>
          <w:rFonts w:ascii="Arial" w:hAnsi="Arial" w:cs="Arial"/>
          <w:lang w:val="en-GB"/>
        </w:rPr>
      </w:pPr>
      <w:r w:rsidRPr="008A4832">
        <w:rPr>
          <w:rFonts w:ascii="Arial" w:hAnsi="Arial" w:cs="Arial"/>
          <w:lang w:val="en-GB"/>
        </w:rPr>
        <w:t>Review technical drawings and machining notes</w:t>
      </w:r>
    </w:p>
    <w:p w14:paraId="68394014" w14:textId="77777777" w:rsidR="008A4832" w:rsidRPr="008A4832" w:rsidRDefault="008A4832" w:rsidP="008A4832">
      <w:pPr>
        <w:numPr>
          <w:ilvl w:val="0"/>
          <w:numId w:val="50"/>
        </w:numPr>
        <w:spacing w:after="0" w:line="240" w:lineRule="auto"/>
        <w:rPr>
          <w:rFonts w:ascii="Arial" w:hAnsi="Arial" w:cs="Arial"/>
          <w:lang w:val="en-GB"/>
        </w:rPr>
      </w:pPr>
      <w:r w:rsidRPr="008A4832">
        <w:rPr>
          <w:rFonts w:ascii="Arial" w:hAnsi="Arial" w:cs="Arial"/>
          <w:lang w:val="en-GB"/>
        </w:rPr>
        <w:t>Analyse the part’s geometry, material use, and tolerances</w:t>
      </w:r>
    </w:p>
    <w:p w14:paraId="775C2B89" w14:textId="77777777" w:rsidR="008A4832" w:rsidRPr="008A4832" w:rsidRDefault="008A4832" w:rsidP="008A4832">
      <w:pPr>
        <w:numPr>
          <w:ilvl w:val="0"/>
          <w:numId w:val="50"/>
        </w:numPr>
        <w:spacing w:after="0" w:line="240" w:lineRule="auto"/>
        <w:rPr>
          <w:rFonts w:ascii="Arial" w:hAnsi="Arial" w:cs="Arial"/>
          <w:lang w:val="en-GB"/>
        </w:rPr>
      </w:pPr>
      <w:r w:rsidRPr="008A4832">
        <w:rPr>
          <w:rFonts w:ascii="Arial" w:hAnsi="Arial" w:cs="Arial"/>
          <w:lang w:val="en-GB"/>
        </w:rPr>
        <w:t>Research alternative features, fillets, cut-outs or profiles</w:t>
      </w:r>
    </w:p>
    <w:p w14:paraId="25FF12AB" w14:textId="77777777" w:rsidR="008A4832" w:rsidRPr="008A4832" w:rsidRDefault="008A4832" w:rsidP="008A4832">
      <w:pPr>
        <w:numPr>
          <w:ilvl w:val="0"/>
          <w:numId w:val="50"/>
        </w:numPr>
        <w:spacing w:after="0" w:line="240" w:lineRule="auto"/>
        <w:rPr>
          <w:rFonts w:ascii="Arial" w:hAnsi="Arial" w:cs="Arial"/>
          <w:lang w:val="en-GB"/>
        </w:rPr>
      </w:pPr>
      <w:r w:rsidRPr="008A4832">
        <w:rPr>
          <w:rFonts w:ascii="Arial" w:hAnsi="Arial" w:cs="Arial"/>
          <w:lang w:val="en-GB"/>
        </w:rPr>
        <w:t>Develop 1–2 revised design options with justification</w:t>
      </w:r>
    </w:p>
    <w:p w14:paraId="457BF32D" w14:textId="77777777" w:rsidR="008A4832" w:rsidRPr="008A4832" w:rsidRDefault="008A4832" w:rsidP="008A4832">
      <w:pPr>
        <w:numPr>
          <w:ilvl w:val="0"/>
          <w:numId w:val="50"/>
        </w:numPr>
        <w:spacing w:after="0" w:line="240" w:lineRule="auto"/>
        <w:rPr>
          <w:rFonts w:ascii="Arial" w:hAnsi="Arial" w:cs="Arial"/>
          <w:lang w:val="en-GB"/>
        </w:rPr>
      </w:pPr>
      <w:r w:rsidRPr="008A4832">
        <w:rPr>
          <w:rFonts w:ascii="Arial" w:hAnsi="Arial" w:cs="Arial"/>
          <w:lang w:val="en-GB"/>
        </w:rPr>
        <w:t>Create annotated drawings and a short summary report</w:t>
      </w:r>
    </w:p>
    <w:p w14:paraId="3F2CE302" w14:textId="77777777" w:rsidR="008A4832" w:rsidRPr="008A4832" w:rsidRDefault="008A4832" w:rsidP="008A4832">
      <w:pPr>
        <w:numPr>
          <w:ilvl w:val="0"/>
          <w:numId w:val="50"/>
        </w:numPr>
        <w:spacing w:after="0" w:line="240" w:lineRule="auto"/>
        <w:rPr>
          <w:rFonts w:ascii="Arial" w:hAnsi="Arial" w:cs="Arial"/>
          <w:lang w:val="en-GB"/>
        </w:rPr>
      </w:pPr>
      <w:r w:rsidRPr="008A4832">
        <w:rPr>
          <w:rFonts w:ascii="Arial" w:hAnsi="Arial" w:cs="Arial"/>
          <w:lang w:val="en-GB"/>
        </w:rPr>
        <w:t>Present their proposed solution(s) to the Pinnacle Precision team</w:t>
      </w:r>
    </w:p>
    <w:p w14:paraId="71ABCABD" w14:textId="5A861113" w:rsidR="00EB1FE8" w:rsidRPr="00707516" w:rsidRDefault="00EB1FE8" w:rsidP="00BA3598">
      <w:pPr>
        <w:spacing w:after="0" w:line="240" w:lineRule="auto"/>
        <w:rPr>
          <w:rFonts w:ascii="Arial" w:hAnsi="Arial" w:cs="Arial"/>
          <w:lang w:val="en-GB"/>
        </w:rPr>
      </w:pPr>
    </w:p>
    <w:p w14:paraId="668DB6BC" w14:textId="77777777" w:rsidR="00EB1FE8" w:rsidRPr="00707516" w:rsidRDefault="00B02D7C" w:rsidP="00BA3598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</w:pPr>
      <w:r w:rsidRPr="00707516"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  <w:t>Expected outputs</w:t>
      </w:r>
    </w:p>
    <w:p w14:paraId="7185EE09" w14:textId="77777777" w:rsidR="00D30D1D" w:rsidRPr="00707516" w:rsidRDefault="00D30D1D" w:rsidP="00BA3598">
      <w:pPr>
        <w:spacing w:after="0" w:line="240" w:lineRule="auto"/>
        <w:rPr>
          <w:rFonts w:ascii="Arial" w:hAnsi="Arial" w:cs="Arial"/>
          <w:lang w:val="en-GB"/>
        </w:rPr>
      </w:pPr>
    </w:p>
    <w:p w14:paraId="4D67356B" w14:textId="77777777" w:rsidR="008A4832" w:rsidRPr="008A4832" w:rsidRDefault="008A4832" w:rsidP="008A4832">
      <w:pPr>
        <w:numPr>
          <w:ilvl w:val="0"/>
          <w:numId w:val="51"/>
        </w:numPr>
        <w:spacing w:after="0" w:line="240" w:lineRule="auto"/>
        <w:rPr>
          <w:rFonts w:ascii="Arial" w:hAnsi="Arial" w:cs="Arial"/>
          <w:lang w:val="en-GB"/>
        </w:rPr>
      </w:pPr>
      <w:r w:rsidRPr="008A4832">
        <w:rPr>
          <w:rFonts w:ascii="Arial" w:hAnsi="Arial" w:cs="Arial"/>
          <w:lang w:val="en-GB"/>
        </w:rPr>
        <w:t>A brief design review and rationale (2–3 pages)</w:t>
      </w:r>
    </w:p>
    <w:p w14:paraId="0B793060" w14:textId="77777777" w:rsidR="008A4832" w:rsidRPr="008A4832" w:rsidRDefault="008A4832" w:rsidP="008A4832">
      <w:pPr>
        <w:numPr>
          <w:ilvl w:val="0"/>
          <w:numId w:val="51"/>
        </w:numPr>
        <w:spacing w:after="0" w:line="240" w:lineRule="auto"/>
        <w:rPr>
          <w:rFonts w:ascii="Arial" w:hAnsi="Arial" w:cs="Arial"/>
          <w:lang w:val="en-GB"/>
        </w:rPr>
      </w:pPr>
      <w:r w:rsidRPr="008A4832">
        <w:rPr>
          <w:rFonts w:ascii="Arial" w:hAnsi="Arial" w:cs="Arial"/>
          <w:lang w:val="en-GB"/>
        </w:rPr>
        <w:t>At least one improved design of the bracket, with CAD drawings</w:t>
      </w:r>
    </w:p>
    <w:p w14:paraId="434198EF" w14:textId="77777777" w:rsidR="008A4832" w:rsidRPr="008A4832" w:rsidRDefault="008A4832" w:rsidP="008A4832">
      <w:pPr>
        <w:numPr>
          <w:ilvl w:val="0"/>
          <w:numId w:val="51"/>
        </w:numPr>
        <w:spacing w:after="0" w:line="240" w:lineRule="auto"/>
        <w:rPr>
          <w:rFonts w:ascii="Arial" w:hAnsi="Arial" w:cs="Arial"/>
          <w:lang w:val="en-GB"/>
        </w:rPr>
      </w:pPr>
      <w:r w:rsidRPr="008A4832">
        <w:rPr>
          <w:rFonts w:ascii="Arial" w:hAnsi="Arial" w:cs="Arial"/>
          <w:lang w:val="en-GB"/>
        </w:rPr>
        <w:t>Annotated comparison between original and revised versions</w:t>
      </w:r>
    </w:p>
    <w:p w14:paraId="4694DC4B" w14:textId="77777777" w:rsidR="008A4832" w:rsidRPr="008A4832" w:rsidRDefault="008A4832" w:rsidP="008A4832">
      <w:pPr>
        <w:numPr>
          <w:ilvl w:val="0"/>
          <w:numId w:val="51"/>
        </w:numPr>
        <w:spacing w:after="0" w:line="240" w:lineRule="auto"/>
        <w:rPr>
          <w:rFonts w:ascii="Arial" w:hAnsi="Arial" w:cs="Arial"/>
          <w:lang w:val="en-GB"/>
        </w:rPr>
      </w:pPr>
      <w:r w:rsidRPr="008A4832">
        <w:rPr>
          <w:rFonts w:ascii="Arial" w:hAnsi="Arial" w:cs="Arial"/>
          <w:lang w:val="en-GB"/>
        </w:rPr>
        <w:t>Short presentation to Pinnacle Precision staff</w:t>
      </w:r>
    </w:p>
    <w:p w14:paraId="65A830B9" w14:textId="4445A383" w:rsidR="00EB1FE8" w:rsidRPr="00707516" w:rsidRDefault="00EB1FE8" w:rsidP="00BA3598">
      <w:pPr>
        <w:spacing w:after="0" w:line="240" w:lineRule="auto"/>
        <w:rPr>
          <w:rFonts w:ascii="Arial" w:hAnsi="Arial" w:cs="Arial"/>
          <w:lang w:val="en-GB"/>
        </w:rPr>
      </w:pPr>
    </w:p>
    <w:p w14:paraId="00620EAA" w14:textId="77777777" w:rsidR="00EB1FE8" w:rsidRDefault="00B02D7C" w:rsidP="00BA3598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</w:pPr>
      <w:r w:rsidRPr="00707516"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  <w:t>Skills and knowledge developed</w:t>
      </w:r>
    </w:p>
    <w:p w14:paraId="45C6E2E6" w14:textId="77777777" w:rsidR="008113A3" w:rsidRPr="00707516" w:rsidRDefault="008113A3" w:rsidP="00BA3598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</w:pPr>
    </w:p>
    <w:p w14:paraId="2EB31E7F" w14:textId="77777777" w:rsidR="008A4832" w:rsidRPr="008A4832" w:rsidRDefault="008A4832" w:rsidP="008A4832">
      <w:pPr>
        <w:numPr>
          <w:ilvl w:val="0"/>
          <w:numId w:val="52"/>
        </w:numPr>
        <w:spacing w:after="0" w:line="240" w:lineRule="auto"/>
        <w:rPr>
          <w:rFonts w:ascii="Arial" w:eastAsia="Times New Roman" w:hAnsi="Arial" w:cs="Arial"/>
          <w:lang w:val="en-GB" w:eastAsia="en-GB"/>
        </w:rPr>
      </w:pPr>
      <w:r w:rsidRPr="008A4832">
        <w:rPr>
          <w:rFonts w:ascii="Arial" w:eastAsia="Times New Roman" w:hAnsi="Arial" w:cs="Arial"/>
          <w:lang w:val="en-GB" w:eastAsia="en-GB"/>
        </w:rPr>
        <w:t>Real-world design analysis and critique</w:t>
      </w:r>
    </w:p>
    <w:p w14:paraId="28A5A848" w14:textId="77777777" w:rsidR="008A4832" w:rsidRPr="008A4832" w:rsidRDefault="008A4832" w:rsidP="008A4832">
      <w:pPr>
        <w:numPr>
          <w:ilvl w:val="0"/>
          <w:numId w:val="52"/>
        </w:numPr>
        <w:spacing w:after="0" w:line="240" w:lineRule="auto"/>
        <w:rPr>
          <w:rFonts w:ascii="Arial" w:eastAsia="Times New Roman" w:hAnsi="Arial" w:cs="Arial"/>
          <w:lang w:val="en-GB" w:eastAsia="en-GB"/>
        </w:rPr>
      </w:pPr>
      <w:r w:rsidRPr="008A4832">
        <w:rPr>
          <w:rFonts w:ascii="Arial" w:eastAsia="Times New Roman" w:hAnsi="Arial" w:cs="Arial"/>
          <w:lang w:val="en-GB" w:eastAsia="en-GB"/>
        </w:rPr>
        <w:t xml:space="preserve">Application of </w:t>
      </w:r>
      <w:proofErr w:type="spellStart"/>
      <w:r w:rsidRPr="008A4832">
        <w:rPr>
          <w:rFonts w:ascii="Arial" w:eastAsia="Times New Roman" w:hAnsi="Arial" w:cs="Arial"/>
          <w:lang w:val="en-GB" w:eastAsia="en-GB"/>
        </w:rPr>
        <w:t>DfM</w:t>
      </w:r>
      <w:proofErr w:type="spellEnd"/>
      <w:r w:rsidRPr="008A4832">
        <w:rPr>
          <w:rFonts w:ascii="Arial" w:eastAsia="Times New Roman" w:hAnsi="Arial" w:cs="Arial"/>
          <w:lang w:val="en-GB" w:eastAsia="en-GB"/>
        </w:rPr>
        <w:t xml:space="preserve"> and materials selection principles</w:t>
      </w:r>
    </w:p>
    <w:p w14:paraId="7635AA32" w14:textId="77777777" w:rsidR="008A4832" w:rsidRPr="008A4832" w:rsidRDefault="008A4832" w:rsidP="008A4832">
      <w:pPr>
        <w:numPr>
          <w:ilvl w:val="0"/>
          <w:numId w:val="52"/>
        </w:numPr>
        <w:spacing w:after="0" w:line="240" w:lineRule="auto"/>
        <w:rPr>
          <w:rFonts w:ascii="Arial" w:eastAsia="Times New Roman" w:hAnsi="Arial" w:cs="Arial"/>
          <w:lang w:val="en-GB" w:eastAsia="en-GB"/>
        </w:rPr>
      </w:pPr>
      <w:r w:rsidRPr="008A4832">
        <w:rPr>
          <w:rFonts w:ascii="Arial" w:eastAsia="Times New Roman" w:hAnsi="Arial" w:cs="Arial"/>
          <w:lang w:val="en-GB" w:eastAsia="en-GB"/>
        </w:rPr>
        <w:t>Use of CAD tools and technical documentation</w:t>
      </w:r>
    </w:p>
    <w:p w14:paraId="03CF2A6B" w14:textId="77777777" w:rsidR="008A4832" w:rsidRPr="008A4832" w:rsidRDefault="008A4832" w:rsidP="008A4832">
      <w:pPr>
        <w:numPr>
          <w:ilvl w:val="0"/>
          <w:numId w:val="52"/>
        </w:numPr>
        <w:spacing w:after="0" w:line="240" w:lineRule="auto"/>
        <w:rPr>
          <w:rFonts w:ascii="Arial" w:eastAsia="Times New Roman" w:hAnsi="Arial" w:cs="Arial"/>
          <w:lang w:val="en-GB" w:eastAsia="en-GB"/>
        </w:rPr>
      </w:pPr>
      <w:r w:rsidRPr="008A4832">
        <w:rPr>
          <w:rFonts w:ascii="Arial" w:eastAsia="Times New Roman" w:hAnsi="Arial" w:cs="Arial"/>
          <w:lang w:val="en-GB" w:eastAsia="en-GB"/>
        </w:rPr>
        <w:t>Communicating technical ideas clearly and professionally</w:t>
      </w:r>
    </w:p>
    <w:p w14:paraId="3D9AEDB7" w14:textId="77777777" w:rsidR="008A4832" w:rsidRPr="008A4832" w:rsidRDefault="008A4832" w:rsidP="008A4832">
      <w:pPr>
        <w:numPr>
          <w:ilvl w:val="0"/>
          <w:numId w:val="52"/>
        </w:numPr>
        <w:spacing w:after="0" w:line="240" w:lineRule="auto"/>
        <w:rPr>
          <w:rFonts w:ascii="Arial" w:eastAsia="Times New Roman" w:hAnsi="Arial" w:cs="Arial"/>
          <w:lang w:val="en-GB" w:eastAsia="en-GB"/>
        </w:rPr>
      </w:pPr>
      <w:r w:rsidRPr="008A4832">
        <w:rPr>
          <w:rFonts w:ascii="Arial" w:eastAsia="Times New Roman" w:hAnsi="Arial" w:cs="Arial"/>
          <w:lang w:val="en-GB" w:eastAsia="en-GB"/>
        </w:rPr>
        <w:t>Planning and managing a hybrid design project</w:t>
      </w:r>
    </w:p>
    <w:p w14:paraId="4CD940FC" w14:textId="235A40B2" w:rsidR="00EB1FE8" w:rsidRPr="00707516" w:rsidRDefault="00EB1FE8" w:rsidP="009C5EBF">
      <w:pPr>
        <w:spacing w:after="0" w:line="240" w:lineRule="auto"/>
        <w:rPr>
          <w:rFonts w:ascii="Arial" w:hAnsi="Arial" w:cs="Arial"/>
          <w:lang w:val="en-GB"/>
        </w:rPr>
      </w:pPr>
    </w:p>
    <w:p w14:paraId="459EEA5A" w14:textId="77777777" w:rsidR="00EB1FE8" w:rsidRPr="00707516" w:rsidRDefault="00B02D7C" w:rsidP="00BA3598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</w:pPr>
      <w:r w:rsidRPr="00707516"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  <w:t>Support and supervision</w:t>
      </w:r>
    </w:p>
    <w:p w14:paraId="42388906" w14:textId="77777777" w:rsidR="00D30D1D" w:rsidRPr="008A4832" w:rsidRDefault="00D30D1D" w:rsidP="00BA3598">
      <w:pPr>
        <w:spacing w:after="0" w:line="240" w:lineRule="auto"/>
        <w:rPr>
          <w:rFonts w:ascii="Arial" w:hAnsi="Arial" w:cs="Arial"/>
          <w:lang w:val="en-GB"/>
        </w:rPr>
      </w:pPr>
    </w:p>
    <w:p w14:paraId="3D990561" w14:textId="7A1B533C" w:rsidR="008A4832" w:rsidRPr="008A4832" w:rsidRDefault="008A4832" w:rsidP="008A4832">
      <w:pPr>
        <w:spacing w:after="0" w:line="240" w:lineRule="auto"/>
        <w:rPr>
          <w:rFonts w:ascii="Arial" w:hAnsi="Arial" w:cs="Arial"/>
          <w:lang w:val="en-GB"/>
        </w:rPr>
      </w:pPr>
      <w:r w:rsidRPr="008A4832">
        <w:rPr>
          <w:rFonts w:ascii="Arial" w:hAnsi="Arial" w:cs="Arial"/>
          <w:lang w:val="en-GB"/>
        </w:rPr>
        <w:t>For this 3-week hybrid project:</w:t>
      </w:r>
    </w:p>
    <w:p w14:paraId="32702BE9" w14:textId="77777777" w:rsidR="008A4832" w:rsidRPr="008A4832" w:rsidRDefault="008A4832" w:rsidP="008A4832">
      <w:pPr>
        <w:numPr>
          <w:ilvl w:val="0"/>
          <w:numId w:val="53"/>
        </w:numPr>
        <w:spacing w:after="0" w:line="240" w:lineRule="auto"/>
        <w:rPr>
          <w:rFonts w:ascii="Arial" w:hAnsi="Arial" w:cs="Arial"/>
          <w:lang w:val="en-GB"/>
        </w:rPr>
      </w:pPr>
      <w:r w:rsidRPr="008A4832">
        <w:rPr>
          <w:rFonts w:ascii="Arial" w:hAnsi="Arial" w:cs="Arial"/>
          <w:lang w:val="en-GB"/>
        </w:rPr>
        <w:t>Week 1 includes a site visit or live virtual briefing with the employer</w:t>
      </w:r>
    </w:p>
    <w:p w14:paraId="14516309" w14:textId="77777777" w:rsidR="008A4832" w:rsidRPr="008A4832" w:rsidRDefault="008A4832" w:rsidP="008A4832">
      <w:pPr>
        <w:numPr>
          <w:ilvl w:val="0"/>
          <w:numId w:val="53"/>
        </w:numPr>
        <w:spacing w:after="0" w:line="240" w:lineRule="auto"/>
        <w:rPr>
          <w:rFonts w:ascii="Arial" w:hAnsi="Arial" w:cs="Arial"/>
          <w:lang w:val="en-GB"/>
        </w:rPr>
      </w:pPr>
      <w:r w:rsidRPr="008A4832">
        <w:rPr>
          <w:rFonts w:ascii="Arial" w:hAnsi="Arial" w:cs="Arial"/>
          <w:lang w:val="en-GB"/>
        </w:rPr>
        <w:t>Work will be completed at the college with access to CAD and support</w:t>
      </w:r>
    </w:p>
    <w:p w14:paraId="11511E7F" w14:textId="0F693FAC" w:rsidR="008A4832" w:rsidRPr="008A4832" w:rsidRDefault="008A4832" w:rsidP="008A4832">
      <w:pPr>
        <w:numPr>
          <w:ilvl w:val="0"/>
          <w:numId w:val="53"/>
        </w:numPr>
        <w:spacing w:after="0" w:line="240" w:lineRule="auto"/>
        <w:rPr>
          <w:rFonts w:ascii="Arial" w:hAnsi="Arial" w:cs="Arial"/>
          <w:lang w:val="en-GB"/>
        </w:rPr>
      </w:pPr>
      <w:r w:rsidRPr="008A4832">
        <w:rPr>
          <w:rFonts w:ascii="Arial" w:hAnsi="Arial" w:cs="Arial"/>
          <w:lang w:val="en-GB"/>
        </w:rPr>
        <w:t>Darren will visit the group twice per week and remain contactable by phone/email throughout</w:t>
      </w:r>
    </w:p>
    <w:p w14:paraId="7A5B9127" w14:textId="77777777" w:rsidR="008A4832" w:rsidRDefault="008A4832" w:rsidP="008A4832">
      <w:pPr>
        <w:spacing w:after="0" w:line="240" w:lineRule="auto"/>
        <w:rPr>
          <w:rFonts w:ascii="Arial" w:hAnsi="Arial" w:cs="Arial"/>
          <w:lang w:val="en-GB"/>
        </w:rPr>
      </w:pPr>
    </w:p>
    <w:p w14:paraId="0FE65D79" w14:textId="53BC5026" w:rsidR="008A4832" w:rsidRPr="008A4832" w:rsidRDefault="008A4832" w:rsidP="008A4832">
      <w:pPr>
        <w:spacing w:after="0" w:line="240" w:lineRule="auto"/>
        <w:rPr>
          <w:rFonts w:ascii="Arial" w:hAnsi="Arial" w:cs="Arial"/>
          <w:lang w:val="en-GB"/>
        </w:rPr>
      </w:pPr>
      <w:r w:rsidRPr="008A4832">
        <w:rPr>
          <w:rFonts w:ascii="Arial" w:hAnsi="Arial" w:cs="Arial"/>
          <w:lang w:val="en-GB"/>
        </w:rPr>
        <w:t xml:space="preserve">Darren Holt will act as the </w:t>
      </w:r>
      <w:r w:rsidRPr="008A4832">
        <w:rPr>
          <w:rFonts w:ascii="Arial" w:hAnsi="Arial" w:cs="Arial"/>
          <w:b/>
          <w:bCs/>
          <w:lang w:val="en-GB"/>
        </w:rPr>
        <w:t>employer project lead</w:t>
      </w:r>
      <w:r w:rsidRPr="008A4832">
        <w:rPr>
          <w:rFonts w:ascii="Arial" w:hAnsi="Arial" w:cs="Arial"/>
          <w:lang w:val="en-GB"/>
        </w:rPr>
        <w:t>, providing:</w:t>
      </w:r>
    </w:p>
    <w:p w14:paraId="139CB0B8" w14:textId="77777777" w:rsidR="008A4832" w:rsidRPr="008A4832" w:rsidRDefault="008A4832" w:rsidP="008A4832">
      <w:pPr>
        <w:numPr>
          <w:ilvl w:val="0"/>
          <w:numId w:val="54"/>
        </w:numPr>
        <w:spacing w:after="0" w:line="240" w:lineRule="auto"/>
        <w:rPr>
          <w:rFonts w:ascii="Arial" w:hAnsi="Arial" w:cs="Arial"/>
          <w:lang w:val="en-GB"/>
        </w:rPr>
      </w:pPr>
      <w:r w:rsidRPr="008A4832">
        <w:rPr>
          <w:rFonts w:ascii="Arial" w:hAnsi="Arial" w:cs="Arial"/>
          <w:lang w:val="en-GB"/>
        </w:rPr>
        <w:t>Project briefing, drawings and background information</w:t>
      </w:r>
    </w:p>
    <w:p w14:paraId="7D343A70" w14:textId="77777777" w:rsidR="008A4832" w:rsidRPr="008A4832" w:rsidRDefault="008A4832" w:rsidP="008A4832">
      <w:pPr>
        <w:numPr>
          <w:ilvl w:val="0"/>
          <w:numId w:val="54"/>
        </w:numPr>
        <w:spacing w:after="0" w:line="240" w:lineRule="auto"/>
        <w:rPr>
          <w:rFonts w:ascii="Arial" w:hAnsi="Arial" w:cs="Arial"/>
          <w:lang w:val="en-GB"/>
        </w:rPr>
      </w:pPr>
      <w:r w:rsidRPr="008A4832">
        <w:rPr>
          <w:rFonts w:ascii="Arial" w:hAnsi="Arial" w:cs="Arial"/>
          <w:lang w:val="en-GB"/>
        </w:rPr>
        <w:t>Weekly feedback on design development</w:t>
      </w:r>
    </w:p>
    <w:p w14:paraId="57B2D259" w14:textId="77777777" w:rsidR="008A4832" w:rsidRPr="008A4832" w:rsidRDefault="008A4832" w:rsidP="008A4832">
      <w:pPr>
        <w:numPr>
          <w:ilvl w:val="0"/>
          <w:numId w:val="54"/>
        </w:numPr>
        <w:spacing w:after="0" w:line="240" w:lineRule="auto"/>
        <w:rPr>
          <w:rFonts w:ascii="Arial" w:hAnsi="Arial" w:cs="Arial"/>
          <w:lang w:val="en-GB"/>
        </w:rPr>
      </w:pPr>
      <w:r w:rsidRPr="008A4832">
        <w:rPr>
          <w:rFonts w:ascii="Arial" w:hAnsi="Arial" w:cs="Arial"/>
          <w:lang w:val="en-GB"/>
        </w:rPr>
        <w:t>Drop-in visits to college workspace (2x per week)</w:t>
      </w:r>
    </w:p>
    <w:p w14:paraId="023C7D52" w14:textId="77777777" w:rsidR="008A4832" w:rsidRPr="008A4832" w:rsidRDefault="008A4832" w:rsidP="008A4832">
      <w:pPr>
        <w:numPr>
          <w:ilvl w:val="0"/>
          <w:numId w:val="54"/>
        </w:numPr>
        <w:spacing w:after="0" w:line="240" w:lineRule="auto"/>
        <w:rPr>
          <w:rFonts w:ascii="Arial" w:hAnsi="Arial" w:cs="Arial"/>
          <w:lang w:val="en-GB"/>
        </w:rPr>
      </w:pPr>
      <w:r w:rsidRPr="008A4832">
        <w:rPr>
          <w:rFonts w:ascii="Arial" w:hAnsi="Arial" w:cs="Arial"/>
          <w:lang w:val="en-GB"/>
        </w:rPr>
        <w:t>Final review and feedback session at the end of the project</w:t>
      </w:r>
    </w:p>
    <w:p w14:paraId="71467279" w14:textId="77777777" w:rsidR="00D4697F" w:rsidRPr="00D4697F" w:rsidRDefault="00D4697F" w:rsidP="00D4697F">
      <w:pPr>
        <w:spacing w:after="0" w:line="240" w:lineRule="auto"/>
        <w:rPr>
          <w:rFonts w:ascii="Arial" w:hAnsi="Arial" w:cs="Arial"/>
          <w:lang w:val="en-GB"/>
        </w:rPr>
      </w:pPr>
    </w:p>
    <w:p w14:paraId="169B4CAA" w14:textId="77777777" w:rsidR="008A4832" w:rsidRPr="008A4832" w:rsidRDefault="008A4832" w:rsidP="008A4832">
      <w:pPr>
        <w:spacing w:after="0" w:line="240" w:lineRule="auto"/>
        <w:rPr>
          <w:rFonts w:ascii="Arial" w:hAnsi="Arial" w:cs="Arial"/>
          <w:lang w:val="en-GB"/>
        </w:rPr>
      </w:pPr>
      <w:r w:rsidRPr="008A4832">
        <w:rPr>
          <w:rFonts w:ascii="Arial" w:hAnsi="Arial" w:cs="Arial"/>
          <w:lang w:val="en-GB"/>
        </w:rPr>
        <w:t>We’re keen to give students a chance to test their thinking in a live engineering context, and we look forward to seeing how they would approach improving this component.</w:t>
      </w:r>
    </w:p>
    <w:p w14:paraId="06B94C3F" w14:textId="77777777" w:rsidR="00E76529" w:rsidRPr="00707516" w:rsidRDefault="00E76529" w:rsidP="00BA3598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8"/>
          <w:szCs w:val="28"/>
          <w:lang w:val="en-GB"/>
          <w14:ligatures w14:val="standardContextual"/>
        </w:rPr>
        <w:sectPr w:rsidR="00E76529" w:rsidRPr="00707516" w:rsidSect="00C55E27">
          <w:headerReference w:type="even" r:id="rId11"/>
          <w:headerReference w:type="default" r:id="rId12"/>
          <w:headerReference w:type="first" r:id="rId13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728AD846" w14:textId="77777777" w:rsidR="008D1177" w:rsidRPr="00707516" w:rsidRDefault="008D1177" w:rsidP="00BA3598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8"/>
          <w:szCs w:val="28"/>
          <w:lang w:val="en-GB"/>
          <w14:ligatures w14:val="standardContextual"/>
        </w:rPr>
      </w:pPr>
    </w:p>
    <w:p w14:paraId="6C9CECDB" w14:textId="354E286A" w:rsidR="00EB1FE8" w:rsidRPr="00707516" w:rsidRDefault="00D74171" w:rsidP="00BA3598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8"/>
          <w:szCs w:val="28"/>
          <w:lang w:val="en-GB"/>
          <w14:ligatures w14:val="standardContextual"/>
        </w:rPr>
      </w:pPr>
      <w:r>
        <w:rPr>
          <w:rFonts w:ascii="Arial" w:eastAsiaTheme="minorHAnsi" w:hAnsi="Arial" w:cs="Arial"/>
          <w:b/>
          <w:bCs/>
          <w:i/>
          <w:iCs/>
          <w:color w:val="FC4421"/>
          <w:kern w:val="2"/>
          <w:sz w:val="28"/>
          <w:szCs w:val="28"/>
          <w:lang w:val="en-GB"/>
          <w14:ligatures w14:val="standardContextual"/>
        </w:rPr>
        <w:t>Provider</w:t>
      </w:r>
      <w:r w:rsidR="00B02D7C" w:rsidRPr="00707516">
        <w:rPr>
          <w:rFonts w:ascii="Arial" w:eastAsiaTheme="minorHAnsi" w:hAnsi="Arial" w:cs="Arial"/>
          <w:b/>
          <w:bCs/>
          <w:i/>
          <w:iCs/>
          <w:color w:val="FC4421"/>
          <w:kern w:val="2"/>
          <w:sz w:val="28"/>
          <w:szCs w:val="28"/>
          <w:lang w:val="en-GB"/>
          <w14:ligatures w14:val="standardContextual"/>
        </w:rPr>
        <w:t xml:space="preserve"> brief</w:t>
      </w:r>
    </w:p>
    <w:p w14:paraId="1C5D178C" w14:textId="77777777" w:rsidR="00D30D1D" w:rsidRPr="00707516" w:rsidRDefault="00D30D1D" w:rsidP="00BA3598">
      <w:pPr>
        <w:spacing w:after="0" w:line="240" w:lineRule="auto"/>
        <w:rPr>
          <w:rFonts w:ascii="Arial" w:hAnsi="Arial" w:cs="Arial"/>
          <w:lang w:val="en-GB"/>
        </w:rPr>
      </w:pPr>
    </w:p>
    <w:p w14:paraId="0D79F536" w14:textId="0BB56164" w:rsidR="008A4832" w:rsidRPr="008A4832" w:rsidRDefault="008A4832" w:rsidP="008A4832">
      <w:pPr>
        <w:spacing w:after="0" w:line="240" w:lineRule="auto"/>
        <w:rPr>
          <w:rFonts w:ascii="Arial" w:hAnsi="Arial" w:cs="Arial"/>
          <w:b/>
          <w:bCs/>
          <w:lang w:val="en-GB"/>
        </w:rPr>
      </w:pPr>
      <w:r w:rsidRPr="008A4832">
        <w:rPr>
          <w:rFonts w:ascii="Arial" w:hAnsi="Arial" w:cs="Arial"/>
          <w:b/>
          <w:bCs/>
          <w:lang w:val="en-GB"/>
        </w:rPr>
        <w:t>Business name: Pinnacle Precision Ltd</w:t>
      </w:r>
    </w:p>
    <w:p w14:paraId="71B8C282" w14:textId="4865FD96" w:rsidR="008A4832" w:rsidRPr="008A4832" w:rsidRDefault="008A4832" w:rsidP="008A4832">
      <w:pPr>
        <w:spacing w:after="0" w:line="240" w:lineRule="auto"/>
        <w:rPr>
          <w:rFonts w:ascii="Arial" w:hAnsi="Arial" w:cs="Arial"/>
          <w:b/>
          <w:bCs/>
          <w:lang w:val="en-GB"/>
        </w:rPr>
      </w:pPr>
      <w:r w:rsidRPr="008A4832">
        <w:rPr>
          <w:rFonts w:ascii="Arial" w:hAnsi="Arial" w:cs="Arial"/>
          <w:b/>
          <w:bCs/>
          <w:lang w:val="en-GB"/>
        </w:rPr>
        <w:t>Placement contact: Darren Holt, Design and Technical Lead</w:t>
      </w:r>
    </w:p>
    <w:p w14:paraId="361D5E3A" w14:textId="0BBE4F8B" w:rsidR="008A4832" w:rsidRPr="008A4832" w:rsidRDefault="008A4832" w:rsidP="008A4832">
      <w:pPr>
        <w:spacing w:after="0" w:line="240" w:lineRule="auto"/>
        <w:rPr>
          <w:rFonts w:ascii="Arial" w:hAnsi="Arial" w:cs="Arial"/>
          <w:b/>
          <w:bCs/>
          <w:lang w:val="en-GB"/>
        </w:rPr>
      </w:pPr>
      <w:r w:rsidRPr="008A4832">
        <w:rPr>
          <w:rFonts w:ascii="Arial" w:hAnsi="Arial" w:cs="Arial"/>
          <w:b/>
          <w:bCs/>
          <w:lang w:val="en-GB"/>
        </w:rPr>
        <w:t>Sector: Advanced Engineering and Manufacturing – Prototyping &amp; Subcontract Machining</w:t>
      </w:r>
    </w:p>
    <w:p w14:paraId="724CC84E" w14:textId="1EFE3820" w:rsidR="008A4832" w:rsidRDefault="008A4832" w:rsidP="008A4832">
      <w:pPr>
        <w:spacing w:after="0" w:line="240" w:lineRule="auto"/>
        <w:rPr>
          <w:rFonts w:ascii="Arial" w:hAnsi="Arial" w:cs="Arial"/>
          <w:b/>
          <w:bCs/>
          <w:lang w:val="en-GB"/>
        </w:rPr>
      </w:pPr>
      <w:r w:rsidRPr="008A4832">
        <w:rPr>
          <w:rFonts w:ascii="Arial" w:hAnsi="Arial" w:cs="Arial"/>
          <w:b/>
          <w:bCs/>
          <w:lang w:val="en-GB"/>
        </w:rPr>
        <w:t>T Level route: Design and Development for Engineering and Manufacturing</w:t>
      </w:r>
    </w:p>
    <w:p w14:paraId="7BE0D8E1" w14:textId="622CD56A" w:rsidR="008A4832" w:rsidRPr="008A4832" w:rsidRDefault="008A4832" w:rsidP="008A4832">
      <w:pPr>
        <w:spacing w:after="0"/>
        <w:rPr>
          <w:rFonts w:ascii="Arial" w:hAnsi="Arial" w:cs="Arial"/>
        </w:rPr>
      </w:pPr>
      <w:r w:rsidRPr="00707516">
        <w:rPr>
          <w:rFonts w:ascii="Arial" w:hAnsi="Arial" w:cs="Arial"/>
          <w:b/>
          <w:bCs/>
          <w:lang w:val="en-GB"/>
        </w:rPr>
        <w:t>Occupational specialism:</w:t>
      </w:r>
      <w:r w:rsidRPr="00707516">
        <w:rPr>
          <w:rFonts w:ascii="Arial" w:hAnsi="Arial" w:cs="Arial"/>
          <w:lang w:val="en-GB"/>
        </w:rPr>
        <w:t xml:space="preserve"> </w:t>
      </w:r>
      <w:r w:rsidRPr="00D35141">
        <w:rPr>
          <w:rFonts w:ascii="Arial" w:hAnsi="Arial" w:cs="Arial"/>
        </w:rPr>
        <w:t>N/A – This project draws on the Core Component only</w:t>
      </w:r>
    </w:p>
    <w:p w14:paraId="06AD4B6E" w14:textId="77777777" w:rsidR="008A4832" w:rsidRPr="008A4832" w:rsidRDefault="008A4832" w:rsidP="008A4832">
      <w:pPr>
        <w:spacing w:after="0" w:line="240" w:lineRule="auto"/>
        <w:rPr>
          <w:rFonts w:ascii="Arial" w:hAnsi="Arial" w:cs="Arial"/>
          <w:b/>
          <w:bCs/>
          <w:lang w:val="en-GB"/>
        </w:rPr>
      </w:pPr>
      <w:r w:rsidRPr="008A4832">
        <w:rPr>
          <w:rFonts w:ascii="Arial" w:hAnsi="Arial" w:cs="Arial"/>
          <w:b/>
          <w:bCs/>
          <w:lang w:val="en-GB"/>
        </w:rPr>
        <w:t>Team size: 4-6 students</w:t>
      </w:r>
    </w:p>
    <w:p w14:paraId="624256A5" w14:textId="121C02A4" w:rsidR="006363B7" w:rsidRPr="006363B7" w:rsidRDefault="006363B7" w:rsidP="006363B7">
      <w:pPr>
        <w:spacing w:after="0" w:line="240" w:lineRule="auto"/>
        <w:rPr>
          <w:rFonts w:ascii="Arial" w:hAnsi="Arial" w:cs="Arial"/>
          <w:b/>
          <w:bCs/>
          <w:lang w:val="en-GB"/>
        </w:rPr>
      </w:pPr>
      <w:r w:rsidRPr="006363B7">
        <w:rPr>
          <w:rFonts w:ascii="Arial" w:hAnsi="Arial" w:cs="Arial"/>
          <w:b/>
          <w:bCs/>
          <w:lang w:val="en-GB"/>
        </w:rPr>
        <w:t>Placement Model:</w:t>
      </w:r>
      <w:r>
        <w:rPr>
          <w:rFonts w:ascii="Arial" w:hAnsi="Arial" w:cs="Arial"/>
          <w:b/>
          <w:bCs/>
          <w:lang w:val="en-GB"/>
        </w:rPr>
        <w:t xml:space="preserve"> </w:t>
      </w:r>
      <w:r w:rsidRPr="006363B7">
        <w:rPr>
          <w:rFonts w:ascii="Arial" w:hAnsi="Arial" w:cs="Arial"/>
          <w:lang w:val="en-GB"/>
        </w:rPr>
        <w:t>3-week hybrid model – employer-led briefing and college-based design development</w:t>
      </w:r>
    </w:p>
    <w:p w14:paraId="5E7EE177" w14:textId="62A9D29F" w:rsidR="006363B7" w:rsidRPr="006363B7" w:rsidRDefault="006363B7" w:rsidP="006363B7">
      <w:pPr>
        <w:spacing w:after="0" w:line="240" w:lineRule="auto"/>
        <w:rPr>
          <w:rFonts w:ascii="Arial" w:hAnsi="Arial" w:cs="Arial"/>
          <w:b/>
          <w:bCs/>
          <w:lang w:val="en-GB"/>
        </w:rPr>
      </w:pPr>
      <w:r w:rsidRPr="006363B7">
        <w:rPr>
          <w:rFonts w:ascii="Arial" w:hAnsi="Arial" w:cs="Arial"/>
          <w:b/>
          <w:bCs/>
          <w:lang w:val="en-GB"/>
        </w:rPr>
        <w:t>Delivery Setting:</w:t>
      </w:r>
      <w:r>
        <w:rPr>
          <w:rFonts w:ascii="Arial" w:hAnsi="Arial" w:cs="Arial"/>
          <w:b/>
          <w:bCs/>
          <w:lang w:val="en-GB"/>
        </w:rPr>
        <w:t xml:space="preserve"> </w:t>
      </w:r>
      <w:r w:rsidRPr="006363B7">
        <w:rPr>
          <w:rFonts w:ascii="Arial" w:hAnsi="Arial" w:cs="Arial"/>
          <w:lang w:val="en-GB"/>
        </w:rPr>
        <w:t>College-based with twice-weekly employer drop-ins and potential launch visit to Pinnacle Precision’s site</w:t>
      </w:r>
    </w:p>
    <w:p w14:paraId="1F5C891F" w14:textId="7B59AEF9" w:rsidR="00D35141" w:rsidRPr="00F91E8A" w:rsidRDefault="00D35141" w:rsidP="00D35141">
      <w:pPr>
        <w:spacing w:after="0" w:line="240" w:lineRule="auto"/>
        <w:rPr>
          <w:rFonts w:ascii="Arial" w:hAnsi="Arial" w:cs="Arial"/>
          <w:lang w:val="en-GB"/>
        </w:rPr>
      </w:pPr>
    </w:p>
    <w:p w14:paraId="06B92223" w14:textId="77777777" w:rsidR="006363B7" w:rsidRDefault="006363B7" w:rsidP="00707516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</w:pPr>
    </w:p>
    <w:p w14:paraId="71AAC49B" w14:textId="6E95DFD7" w:rsidR="0067000D" w:rsidRPr="00707516" w:rsidRDefault="0067000D" w:rsidP="00707516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</w:pPr>
      <w:r w:rsidRPr="00707516"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  <w:t>Project summary</w:t>
      </w:r>
    </w:p>
    <w:p w14:paraId="2361F953" w14:textId="77777777" w:rsidR="00A414D9" w:rsidRDefault="00A414D9" w:rsidP="00A414D9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70F85555" w14:textId="77777777" w:rsidR="006363B7" w:rsidRPr="006363B7" w:rsidRDefault="006363B7" w:rsidP="006363B7">
      <w:pPr>
        <w:spacing w:after="0" w:line="240" w:lineRule="auto"/>
        <w:rPr>
          <w:rFonts w:ascii="Arial" w:eastAsia="Times New Roman" w:hAnsi="Arial" w:cs="Arial"/>
          <w:lang w:val="en-GB" w:eastAsia="en-GB"/>
        </w:rPr>
      </w:pPr>
      <w:r w:rsidRPr="006363B7">
        <w:rPr>
          <w:rFonts w:ascii="Arial" w:eastAsia="Times New Roman" w:hAnsi="Arial" w:cs="Arial"/>
          <w:lang w:val="en-GB" w:eastAsia="en-GB"/>
        </w:rPr>
        <w:t xml:space="preserve">Students will work as a small design team to analyse and improve the design of a real-life custom bracket previously manufactured by Pinnacle Precision Ltd. The aim is to identify opportunities to </w:t>
      </w:r>
      <w:r w:rsidRPr="006363B7">
        <w:rPr>
          <w:rFonts w:ascii="Arial" w:eastAsia="Times New Roman" w:hAnsi="Arial" w:cs="Arial"/>
          <w:b/>
          <w:bCs/>
          <w:lang w:val="en-GB" w:eastAsia="en-GB"/>
        </w:rPr>
        <w:t>simplify, optimise or improve</w:t>
      </w:r>
      <w:r w:rsidRPr="006363B7">
        <w:rPr>
          <w:rFonts w:ascii="Arial" w:eastAsia="Times New Roman" w:hAnsi="Arial" w:cs="Arial"/>
          <w:lang w:val="en-GB" w:eastAsia="en-GB"/>
        </w:rPr>
        <w:t xml:space="preserve"> the bracket’s design to support more efficient manufacture.</w:t>
      </w:r>
    </w:p>
    <w:p w14:paraId="01EE98B1" w14:textId="77777777" w:rsidR="006363B7" w:rsidRPr="006363B7" w:rsidRDefault="006363B7" w:rsidP="006363B7">
      <w:pPr>
        <w:spacing w:after="0" w:line="240" w:lineRule="auto"/>
        <w:rPr>
          <w:rFonts w:ascii="Arial" w:eastAsia="Times New Roman" w:hAnsi="Arial" w:cs="Arial"/>
          <w:lang w:val="en-GB" w:eastAsia="en-GB"/>
        </w:rPr>
      </w:pPr>
    </w:p>
    <w:p w14:paraId="56F1A16C" w14:textId="77777777" w:rsidR="006363B7" w:rsidRDefault="006363B7" w:rsidP="006363B7">
      <w:pPr>
        <w:spacing w:after="0" w:line="240" w:lineRule="auto"/>
        <w:rPr>
          <w:rFonts w:ascii="Arial" w:eastAsia="Times New Roman" w:hAnsi="Arial" w:cs="Arial"/>
          <w:lang w:val="en-GB" w:eastAsia="en-GB"/>
        </w:rPr>
      </w:pPr>
      <w:r w:rsidRPr="006363B7">
        <w:rPr>
          <w:rFonts w:ascii="Arial" w:eastAsia="Times New Roman" w:hAnsi="Arial" w:cs="Arial"/>
          <w:lang w:val="en-GB" w:eastAsia="en-GB"/>
        </w:rPr>
        <w:t xml:space="preserve">Students will use CAD, </w:t>
      </w:r>
      <w:proofErr w:type="spellStart"/>
      <w:r w:rsidRPr="006363B7">
        <w:rPr>
          <w:rFonts w:ascii="Arial" w:eastAsia="Times New Roman" w:hAnsi="Arial" w:cs="Arial"/>
          <w:lang w:val="en-GB" w:eastAsia="en-GB"/>
        </w:rPr>
        <w:t>DfM</w:t>
      </w:r>
      <w:proofErr w:type="spellEnd"/>
      <w:r w:rsidRPr="006363B7">
        <w:rPr>
          <w:rFonts w:ascii="Arial" w:eastAsia="Times New Roman" w:hAnsi="Arial" w:cs="Arial"/>
          <w:lang w:val="en-GB" w:eastAsia="en-GB"/>
        </w:rPr>
        <w:t xml:space="preserve"> principles, and material knowledge to propose 1–2 revised versions of the component and then prepare a technical summary and presentation. </w:t>
      </w:r>
    </w:p>
    <w:p w14:paraId="396466B0" w14:textId="60E5476A" w:rsidR="006363B7" w:rsidRPr="006363B7" w:rsidRDefault="006363B7" w:rsidP="006363B7">
      <w:pPr>
        <w:spacing w:after="0" w:line="240" w:lineRule="auto"/>
        <w:rPr>
          <w:rFonts w:ascii="Arial" w:eastAsia="Times New Roman" w:hAnsi="Arial" w:cs="Arial"/>
          <w:lang w:val="en-GB" w:eastAsia="en-GB"/>
        </w:rPr>
      </w:pPr>
      <w:r w:rsidRPr="006363B7">
        <w:rPr>
          <w:rFonts w:ascii="Arial" w:eastAsia="Times New Roman" w:hAnsi="Arial" w:cs="Arial"/>
          <w:lang w:val="en-GB" w:eastAsia="en-GB"/>
        </w:rPr>
        <w:t>This is a first-year project that applies core T Level engineering content to a live business case.</w:t>
      </w:r>
    </w:p>
    <w:p w14:paraId="15DEB720" w14:textId="77777777" w:rsidR="006363B7" w:rsidRDefault="006363B7" w:rsidP="00914A11">
      <w:pPr>
        <w:spacing w:after="0" w:line="240" w:lineRule="auto"/>
        <w:rPr>
          <w:rFonts w:ascii="Arial" w:eastAsia="Times New Roman" w:hAnsi="Arial" w:cs="Arial"/>
          <w:lang w:val="en-GB" w:eastAsia="en-GB"/>
        </w:rPr>
      </w:pPr>
    </w:p>
    <w:p w14:paraId="2E85E35B" w14:textId="77777777" w:rsidR="006363B7" w:rsidRDefault="006363B7" w:rsidP="00914A11">
      <w:pPr>
        <w:spacing w:after="0" w:line="240" w:lineRule="auto"/>
        <w:rPr>
          <w:rFonts w:ascii="Arial" w:eastAsia="Times New Roman" w:hAnsi="Arial" w:cs="Arial"/>
          <w:lang w:val="en-GB" w:eastAsia="en-GB"/>
        </w:rPr>
      </w:pPr>
    </w:p>
    <w:p w14:paraId="6B40C077" w14:textId="1C240FFB" w:rsidR="00914A11" w:rsidRPr="00914A11" w:rsidRDefault="00914A11" w:rsidP="00914A11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</w:pPr>
      <w:r w:rsidRPr="00914A11"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  <w:t>Mapped Core Component learning content</w:t>
      </w:r>
    </w:p>
    <w:p w14:paraId="2E247750" w14:textId="77777777" w:rsidR="00914A11" w:rsidRPr="00914A11" w:rsidRDefault="00914A11" w:rsidP="00914A11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</w:pPr>
    </w:p>
    <w:p w14:paraId="4802090F" w14:textId="3E2A90F6" w:rsidR="00914A11" w:rsidRPr="00914A11" w:rsidRDefault="00914A11" w:rsidP="00914A11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</w:pPr>
      <w:r w:rsidRPr="00914A11"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  <w:t xml:space="preserve">(Aligned to </w:t>
      </w:r>
      <w:r w:rsidR="00D4697F"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  <w:t>City &amp; Guilds</w:t>
      </w:r>
      <w:r w:rsidRPr="00914A11"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  <w:t xml:space="preserve"> T Level specification)</w:t>
      </w:r>
    </w:p>
    <w:p w14:paraId="3AB6CFC7" w14:textId="77777777" w:rsidR="00D30D1D" w:rsidRPr="00707516" w:rsidRDefault="00D30D1D" w:rsidP="00BA3598">
      <w:pPr>
        <w:spacing w:after="0" w:line="240" w:lineRule="auto"/>
        <w:rPr>
          <w:rFonts w:ascii="Arial" w:hAnsi="Arial" w:cs="Arial"/>
          <w:lang w:val="en-GB"/>
        </w:rPr>
      </w:pPr>
    </w:p>
    <w:tbl>
      <w:tblPr>
        <w:tblStyle w:val="TableGrid"/>
        <w:tblW w:w="9305" w:type="dxa"/>
        <w:tblLook w:val="04A0" w:firstRow="1" w:lastRow="0" w:firstColumn="1" w:lastColumn="0" w:noHBand="0" w:noVBand="1"/>
      </w:tblPr>
      <w:tblGrid>
        <w:gridCol w:w="2449"/>
        <w:gridCol w:w="951"/>
        <w:gridCol w:w="5905"/>
      </w:tblGrid>
      <w:tr w:rsidR="006363B7" w:rsidRPr="00A070B5" w14:paraId="1751EC27" w14:textId="77777777" w:rsidTr="006363B7">
        <w:trPr>
          <w:trHeight w:val="488"/>
        </w:trPr>
        <w:tc>
          <w:tcPr>
            <w:tcW w:w="2449" w:type="dxa"/>
            <w:vAlign w:val="center"/>
          </w:tcPr>
          <w:p w14:paraId="2D4FB018" w14:textId="793237DA" w:rsidR="006363B7" w:rsidRPr="006363B7" w:rsidRDefault="006363B7" w:rsidP="006363B7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6363B7">
              <w:rPr>
                <w:rFonts w:ascii="Arial" w:hAnsi="Arial" w:cs="Arial"/>
                <w:b/>
                <w:bCs/>
              </w:rPr>
              <w:t>Core Content Area</w:t>
            </w:r>
          </w:p>
        </w:tc>
        <w:tc>
          <w:tcPr>
            <w:tcW w:w="951" w:type="dxa"/>
            <w:vAlign w:val="center"/>
          </w:tcPr>
          <w:p w14:paraId="291A56BF" w14:textId="16959BFC" w:rsidR="006363B7" w:rsidRPr="006363B7" w:rsidRDefault="006363B7" w:rsidP="006363B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363B7">
              <w:rPr>
                <w:rFonts w:ascii="Arial" w:hAnsi="Arial" w:cs="Arial"/>
                <w:b/>
                <w:bCs/>
              </w:rPr>
              <w:t>Spec Ref.</w:t>
            </w:r>
          </w:p>
        </w:tc>
        <w:tc>
          <w:tcPr>
            <w:tcW w:w="5905" w:type="dxa"/>
            <w:vAlign w:val="center"/>
          </w:tcPr>
          <w:p w14:paraId="652341AA" w14:textId="510C0228" w:rsidR="006363B7" w:rsidRPr="006363B7" w:rsidRDefault="006363B7" w:rsidP="006363B7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6363B7">
              <w:rPr>
                <w:rFonts w:ascii="Arial" w:hAnsi="Arial" w:cs="Arial"/>
                <w:b/>
                <w:bCs/>
              </w:rPr>
              <w:t>How it’s addressed in this project</w:t>
            </w:r>
          </w:p>
        </w:tc>
      </w:tr>
      <w:tr w:rsidR="006363B7" w:rsidRPr="00707516" w14:paraId="64115467" w14:textId="77777777" w:rsidTr="006363B7">
        <w:tc>
          <w:tcPr>
            <w:tcW w:w="2449" w:type="dxa"/>
            <w:vAlign w:val="center"/>
          </w:tcPr>
          <w:p w14:paraId="3CDD5761" w14:textId="5E7B436C" w:rsidR="006363B7" w:rsidRPr="006363B7" w:rsidRDefault="006363B7" w:rsidP="006363B7">
            <w:pPr>
              <w:rPr>
                <w:rFonts w:ascii="Arial" w:hAnsi="Arial" w:cs="Arial"/>
                <w:lang w:val="en-GB"/>
              </w:rPr>
            </w:pPr>
            <w:r w:rsidRPr="006363B7">
              <w:rPr>
                <w:rFonts w:ascii="Arial" w:hAnsi="Arial" w:cs="Arial"/>
              </w:rPr>
              <w:t>Engineering design principles</w:t>
            </w:r>
          </w:p>
        </w:tc>
        <w:tc>
          <w:tcPr>
            <w:tcW w:w="951" w:type="dxa"/>
            <w:vAlign w:val="center"/>
          </w:tcPr>
          <w:p w14:paraId="7E8AC8CE" w14:textId="39D67E45" w:rsidR="006363B7" w:rsidRPr="006363B7" w:rsidRDefault="006363B7" w:rsidP="006363B7">
            <w:pPr>
              <w:rPr>
                <w:rFonts w:ascii="Arial" w:hAnsi="Arial" w:cs="Arial"/>
              </w:rPr>
            </w:pPr>
            <w:r w:rsidRPr="006363B7">
              <w:rPr>
                <w:rFonts w:ascii="Arial" w:hAnsi="Arial" w:cs="Arial"/>
              </w:rPr>
              <w:t>6.2.1–6.2.5</w:t>
            </w:r>
          </w:p>
        </w:tc>
        <w:tc>
          <w:tcPr>
            <w:tcW w:w="5905" w:type="dxa"/>
            <w:vAlign w:val="center"/>
          </w:tcPr>
          <w:p w14:paraId="13C512DA" w14:textId="77777777" w:rsidR="006363B7" w:rsidRDefault="006363B7" w:rsidP="006363B7">
            <w:pPr>
              <w:rPr>
                <w:rFonts w:ascii="Arial" w:hAnsi="Arial" w:cs="Arial"/>
              </w:rPr>
            </w:pPr>
            <w:proofErr w:type="spellStart"/>
            <w:r w:rsidRPr="006363B7">
              <w:rPr>
                <w:rFonts w:ascii="Arial" w:hAnsi="Arial" w:cs="Arial"/>
              </w:rPr>
              <w:t>Analysing</w:t>
            </w:r>
            <w:proofErr w:type="spellEnd"/>
            <w:r w:rsidRPr="006363B7">
              <w:rPr>
                <w:rFonts w:ascii="Arial" w:hAnsi="Arial" w:cs="Arial"/>
              </w:rPr>
              <w:t xml:space="preserve"> functional and geometric aspects of the existing bracket; applying knowledge of loads, forces, and functional requirements</w:t>
            </w:r>
          </w:p>
          <w:p w14:paraId="126DFB75" w14:textId="2A19B4BB" w:rsidR="006363B7" w:rsidRPr="006363B7" w:rsidRDefault="006363B7" w:rsidP="006363B7">
            <w:pPr>
              <w:rPr>
                <w:rFonts w:ascii="Arial" w:hAnsi="Arial" w:cs="Arial"/>
                <w:lang w:val="en-GB"/>
              </w:rPr>
            </w:pPr>
          </w:p>
        </w:tc>
      </w:tr>
      <w:tr w:rsidR="006363B7" w:rsidRPr="00707516" w14:paraId="738ED2CA" w14:textId="77777777" w:rsidTr="006363B7">
        <w:trPr>
          <w:trHeight w:val="20"/>
        </w:trPr>
        <w:tc>
          <w:tcPr>
            <w:tcW w:w="2449" w:type="dxa"/>
            <w:vAlign w:val="center"/>
          </w:tcPr>
          <w:p w14:paraId="07DFDAE6" w14:textId="373735B0" w:rsidR="006363B7" w:rsidRPr="006363B7" w:rsidRDefault="006363B7" w:rsidP="006363B7">
            <w:pPr>
              <w:rPr>
                <w:rFonts w:ascii="Arial" w:hAnsi="Arial" w:cs="Arial"/>
                <w:lang w:val="en-GB"/>
              </w:rPr>
            </w:pPr>
            <w:r w:rsidRPr="006363B7">
              <w:rPr>
                <w:rFonts w:ascii="Arial" w:hAnsi="Arial" w:cs="Arial"/>
              </w:rPr>
              <w:t>CAD and technical drawing interpretation</w:t>
            </w:r>
          </w:p>
        </w:tc>
        <w:tc>
          <w:tcPr>
            <w:tcW w:w="951" w:type="dxa"/>
            <w:vAlign w:val="center"/>
          </w:tcPr>
          <w:p w14:paraId="0458AC29" w14:textId="5C136CEA" w:rsidR="006363B7" w:rsidRPr="006363B7" w:rsidRDefault="006363B7" w:rsidP="006363B7">
            <w:pPr>
              <w:rPr>
                <w:rFonts w:ascii="Arial" w:hAnsi="Arial" w:cs="Arial"/>
              </w:rPr>
            </w:pPr>
            <w:r w:rsidRPr="006363B7">
              <w:rPr>
                <w:rFonts w:ascii="Arial" w:hAnsi="Arial" w:cs="Arial"/>
              </w:rPr>
              <w:t>6.3.1–6.3.4</w:t>
            </w:r>
          </w:p>
        </w:tc>
        <w:tc>
          <w:tcPr>
            <w:tcW w:w="5905" w:type="dxa"/>
            <w:vAlign w:val="center"/>
          </w:tcPr>
          <w:p w14:paraId="2AF964DF" w14:textId="77777777" w:rsidR="006363B7" w:rsidRDefault="006363B7" w:rsidP="006363B7">
            <w:pPr>
              <w:rPr>
                <w:rFonts w:ascii="Arial" w:hAnsi="Arial" w:cs="Arial"/>
              </w:rPr>
            </w:pPr>
            <w:r w:rsidRPr="006363B7">
              <w:rPr>
                <w:rFonts w:ascii="Arial" w:hAnsi="Arial" w:cs="Arial"/>
              </w:rPr>
              <w:t>Reviewing existing drawings; producing updated CAD drawings to BS8888 standards with appropriate dimensions and tolerances</w:t>
            </w:r>
          </w:p>
          <w:p w14:paraId="31DD571D" w14:textId="4F5B5859" w:rsidR="006363B7" w:rsidRPr="006363B7" w:rsidRDefault="006363B7" w:rsidP="006363B7">
            <w:pPr>
              <w:rPr>
                <w:rFonts w:ascii="Arial" w:hAnsi="Arial" w:cs="Arial"/>
                <w:lang w:val="en-GB"/>
              </w:rPr>
            </w:pPr>
          </w:p>
        </w:tc>
      </w:tr>
      <w:tr w:rsidR="006363B7" w:rsidRPr="00707516" w14:paraId="0E0EBBB8" w14:textId="77777777" w:rsidTr="006363B7">
        <w:trPr>
          <w:trHeight w:val="20"/>
        </w:trPr>
        <w:tc>
          <w:tcPr>
            <w:tcW w:w="2449" w:type="dxa"/>
            <w:vAlign w:val="center"/>
          </w:tcPr>
          <w:p w14:paraId="49398CBD" w14:textId="7E5923F9" w:rsidR="006363B7" w:rsidRPr="006363B7" w:rsidRDefault="006363B7" w:rsidP="006363B7">
            <w:pPr>
              <w:rPr>
                <w:rFonts w:ascii="Arial" w:hAnsi="Arial" w:cs="Arial"/>
                <w:lang w:val="en-GB"/>
              </w:rPr>
            </w:pPr>
            <w:r w:rsidRPr="006363B7">
              <w:rPr>
                <w:rFonts w:ascii="Arial" w:hAnsi="Arial" w:cs="Arial"/>
              </w:rPr>
              <w:t>Materials and their properties</w:t>
            </w:r>
          </w:p>
        </w:tc>
        <w:tc>
          <w:tcPr>
            <w:tcW w:w="951" w:type="dxa"/>
            <w:vAlign w:val="center"/>
          </w:tcPr>
          <w:p w14:paraId="7333DFF2" w14:textId="3CC5F8E6" w:rsidR="006363B7" w:rsidRPr="006363B7" w:rsidRDefault="006363B7" w:rsidP="006363B7">
            <w:pPr>
              <w:rPr>
                <w:rFonts w:ascii="Arial" w:hAnsi="Arial" w:cs="Arial"/>
              </w:rPr>
            </w:pPr>
            <w:r w:rsidRPr="006363B7">
              <w:rPr>
                <w:rFonts w:ascii="Arial" w:hAnsi="Arial" w:cs="Arial"/>
              </w:rPr>
              <w:t>6.4.1–6.4.3</w:t>
            </w:r>
          </w:p>
        </w:tc>
        <w:tc>
          <w:tcPr>
            <w:tcW w:w="5905" w:type="dxa"/>
            <w:vAlign w:val="center"/>
          </w:tcPr>
          <w:p w14:paraId="4DD241BE" w14:textId="77777777" w:rsidR="006363B7" w:rsidRDefault="006363B7" w:rsidP="006363B7">
            <w:pPr>
              <w:rPr>
                <w:rFonts w:ascii="Arial" w:hAnsi="Arial" w:cs="Arial"/>
              </w:rPr>
            </w:pPr>
            <w:r w:rsidRPr="006363B7">
              <w:rPr>
                <w:rFonts w:ascii="Arial" w:hAnsi="Arial" w:cs="Arial"/>
              </w:rPr>
              <w:t>Justifying material choice or proposing alternatives based on mechanical, thermal, and economic properties</w:t>
            </w:r>
          </w:p>
          <w:p w14:paraId="3FD90427" w14:textId="68DFD91A" w:rsidR="006363B7" w:rsidRPr="006363B7" w:rsidRDefault="006363B7" w:rsidP="006363B7">
            <w:pPr>
              <w:rPr>
                <w:rFonts w:ascii="Arial" w:hAnsi="Arial" w:cs="Arial"/>
                <w:lang w:val="en-GB"/>
              </w:rPr>
            </w:pPr>
          </w:p>
        </w:tc>
      </w:tr>
      <w:tr w:rsidR="006363B7" w:rsidRPr="00707516" w14:paraId="46B953C9" w14:textId="77777777" w:rsidTr="006363B7">
        <w:trPr>
          <w:trHeight w:val="20"/>
        </w:trPr>
        <w:tc>
          <w:tcPr>
            <w:tcW w:w="2449" w:type="dxa"/>
            <w:vAlign w:val="center"/>
          </w:tcPr>
          <w:p w14:paraId="66443A56" w14:textId="6E98B1F4" w:rsidR="006363B7" w:rsidRPr="006363B7" w:rsidRDefault="006363B7" w:rsidP="006363B7">
            <w:pPr>
              <w:rPr>
                <w:rFonts w:ascii="Arial" w:hAnsi="Arial" w:cs="Arial"/>
                <w:lang w:val="en-GB"/>
              </w:rPr>
            </w:pPr>
            <w:r w:rsidRPr="006363B7">
              <w:rPr>
                <w:rFonts w:ascii="Arial" w:hAnsi="Arial" w:cs="Arial"/>
              </w:rPr>
              <w:t xml:space="preserve">Manufacturing methods and </w:t>
            </w:r>
            <w:proofErr w:type="spellStart"/>
            <w:r w:rsidRPr="006363B7">
              <w:rPr>
                <w:rFonts w:ascii="Arial" w:hAnsi="Arial" w:cs="Arial"/>
              </w:rPr>
              <w:t>DfM</w:t>
            </w:r>
            <w:proofErr w:type="spellEnd"/>
          </w:p>
        </w:tc>
        <w:tc>
          <w:tcPr>
            <w:tcW w:w="951" w:type="dxa"/>
            <w:vAlign w:val="center"/>
          </w:tcPr>
          <w:p w14:paraId="6B83460B" w14:textId="72EFD2FA" w:rsidR="006363B7" w:rsidRPr="006363B7" w:rsidRDefault="006363B7" w:rsidP="006363B7">
            <w:pPr>
              <w:rPr>
                <w:rFonts w:ascii="Arial" w:hAnsi="Arial" w:cs="Arial"/>
              </w:rPr>
            </w:pPr>
            <w:r w:rsidRPr="006363B7">
              <w:rPr>
                <w:rFonts w:ascii="Arial" w:hAnsi="Arial" w:cs="Arial"/>
              </w:rPr>
              <w:t>6.5.1–6.5.4</w:t>
            </w:r>
          </w:p>
        </w:tc>
        <w:tc>
          <w:tcPr>
            <w:tcW w:w="5905" w:type="dxa"/>
            <w:vAlign w:val="center"/>
          </w:tcPr>
          <w:p w14:paraId="6FF2D17F" w14:textId="77777777" w:rsidR="006363B7" w:rsidRDefault="006363B7" w:rsidP="006363B7">
            <w:pPr>
              <w:rPr>
                <w:rFonts w:ascii="Arial" w:hAnsi="Arial" w:cs="Arial"/>
              </w:rPr>
            </w:pPr>
            <w:r w:rsidRPr="006363B7">
              <w:rPr>
                <w:rFonts w:ascii="Arial" w:hAnsi="Arial" w:cs="Arial"/>
              </w:rPr>
              <w:t>Identifying features that complicate machining; proposing design simplifications to improve manufacturability</w:t>
            </w:r>
          </w:p>
          <w:p w14:paraId="627EF3CB" w14:textId="71383965" w:rsidR="006363B7" w:rsidRPr="006363B7" w:rsidRDefault="006363B7" w:rsidP="006363B7">
            <w:pPr>
              <w:rPr>
                <w:rFonts w:ascii="Arial" w:hAnsi="Arial" w:cs="Arial"/>
                <w:lang w:val="en-GB"/>
              </w:rPr>
            </w:pPr>
          </w:p>
        </w:tc>
      </w:tr>
      <w:tr w:rsidR="006363B7" w:rsidRPr="00707516" w14:paraId="3A171CFB" w14:textId="77777777" w:rsidTr="006363B7">
        <w:trPr>
          <w:trHeight w:val="20"/>
        </w:trPr>
        <w:tc>
          <w:tcPr>
            <w:tcW w:w="2449" w:type="dxa"/>
            <w:vAlign w:val="center"/>
          </w:tcPr>
          <w:p w14:paraId="4ED0325E" w14:textId="14FEC35E" w:rsidR="006363B7" w:rsidRPr="006363B7" w:rsidRDefault="006363B7" w:rsidP="006363B7">
            <w:pPr>
              <w:rPr>
                <w:rFonts w:ascii="Arial" w:hAnsi="Arial" w:cs="Arial"/>
                <w:lang w:val="en-GB"/>
              </w:rPr>
            </w:pPr>
            <w:r w:rsidRPr="006363B7">
              <w:rPr>
                <w:rFonts w:ascii="Arial" w:hAnsi="Arial" w:cs="Arial"/>
              </w:rPr>
              <w:lastRenderedPageBreak/>
              <w:t>Costing and production constraints</w:t>
            </w:r>
          </w:p>
        </w:tc>
        <w:tc>
          <w:tcPr>
            <w:tcW w:w="951" w:type="dxa"/>
            <w:vAlign w:val="center"/>
          </w:tcPr>
          <w:p w14:paraId="2901AEC4" w14:textId="0C99A160" w:rsidR="006363B7" w:rsidRPr="006363B7" w:rsidRDefault="006363B7" w:rsidP="006363B7">
            <w:pPr>
              <w:rPr>
                <w:rFonts w:ascii="Arial" w:hAnsi="Arial" w:cs="Arial"/>
              </w:rPr>
            </w:pPr>
            <w:r w:rsidRPr="006363B7">
              <w:rPr>
                <w:rFonts w:ascii="Arial" w:hAnsi="Arial" w:cs="Arial"/>
              </w:rPr>
              <w:t>6.8.2</w:t>
            </w:r>
          </w:p>
        </w:tc>
        <w:tc>
          <w:tcPr>
            <w:tcW w:w="5905" w:type="dxa"/>
            <w:vAlign w:val="center"/>
          </w:tcPr>
          <w:p w14:paraId="4CEBDE4A" w14:textId="77777777" w:rsidR="006363B7" w:rsidRDefault="006363B7" w:rsidP="006363B7">
            <w:pPr>
              <w:rPr>
                <w:rFonts w:ascii="Arial" w:hAnsi="Arial" w:cs="Arial"/>
              </w:rPr>
            </w:pPr>
            <w:r w:rsidRPr="006363B7">
              <w:rPr>
                <w:rFonts w:ascii="Arial" w:hAnsi="Arial" w:cs="Arial"/>
              </w:rPr>
              <w:t>Considering implications of design decisions on cost, cycle time, and resource usage</w:t>
            </w:r>
          </w:p>
          <w:p w14:paraId="24290CA7" w14:textId="6C29ED67" w:rsidR="006363B7" w:rsidRPr="006363B7" w:rsidRDefault="006363B7" w:rsidP="006363B7">
            <w:pPr>
              <w:rPr>
                <w:rFonts w:ascii="Arial" w:hAnsi="Arial" w:cs="Arial"/>
                <w:lang w:val="en-GB"/>
              </w:rPr>
            </w:pPr>
          </w:p>
        </w:tc>
      </w:tr>
      <w:tr w:rsidR="006363B7" w:rsidRPr="00707516" w14:paraId="73C706ED" w14:textId="77777777" w:rsidTr="006363B7">
        <w:trPr>
          <w:trHeight w:val="20"/>
        </w:trPr>
        <w:tc>
          <w:tcPr>
            <w:tcW w:w="2449" w:type="dxa"/>
            <w:vAlign w:val="center"/>
          </w:tcPr>
          <w:p w14:paraId="4CC3A7E5" w14:textId="1F8580D4" w:rsidR="006363B7" w:rsidRPr="006363B7" w:rsidRDefault="006363B7" w:rsidP="006363B7">
            <w:pPr>
              <w:rPr>
                <w:rStyle w:val="s1"/>
                <w:rFonts w:ascii="Arial" w:hAnsi="Arial" w:cs="Arial"/>
                <w:b/>
                <w:bCs/>
              </w:rPr>
            </w:pPr>
            <w:r w:rsidRPr="006363B7">
              <w:rPr>
                <w:rFonts w:ascii="Arial" w:hAnsi="Arial" w:cs="Arial"/>
              </w:rPr>
              <w:t>Health and safety and risk</w:t>
            </w:r>
          </w:p>
        </w:tc>
        <w:tc>
          <w:tcPr>
            <w:tcW w:w="951" w:type="dxa"/>
            <w:vAlign w:val="center"/>
          </w:tcPr>
          <w:p w14:paraId="090CE3E5" w14:textId="5FAC1AF5" w:rsidR="006363B7" w:rsidRPr="006363B7" w:rsidRDefault="006363B7" w:rsidP="006363B7">
            <w:pPr>
              <w:rPr>
                <w:rFonts w:ascii="Arial" w:hAnsi="Arial" w:cs="Arial"/>
              </w:rPr>
            </w:pPr>
            <w:r w:rsidRPr="006363B7">
              <w:rPr>
                <w:rFonts w:ascii="Arial" w:hAnsi="Arial" w:cs="Arial"/>
              </w:rPr>
              <w:t>6.10.1–6.10.3</w:t>
            </w:r>
          </w:p>
        </w:tc>
        <w:tc>
          <w:tcPr>
            <w:tcW w:w="5905" w:type="dxa"/>
            <w:vAlign w:val="center"/>
          </w:tcPr>
          <w:p w14:paraId="2BF398F9" w14:textId="77777777" w:rsidR="006363B7" w:rsidRDefault="006363B7" w:rsidP="006363B7">
            <w:pPr>
              <w:rPr>
                <w:rFonts w:ascii="Arial" w:hAnsi="Arial" w:cs="Arial"/>
              </w:rPr>
            </w:pPr>
            <w:r w:rsidRPr="006363B7">
              <w:rPr>
                <w:rFonts w:ascii="Arial" w:hAnsi="Arial" w:cs="Arial"/>
              </w:rPr>
              <w:t>Factoring in potential safety risks associated with handling, tooling, or part setup</w:t>
            </w:r>
          </w:p>
          <w:p w14:paraId="4E8F8AA7" w14:textId="68930FF4" w:rsidR="006363B7" w:rsidRPr="006363B7" w:rsidRDefault="006363B7" w:rsidP="006363B7">
            <w:pPr>
              <w:rPr>
                <w:rFonts w:ascii="Arial" w:hAnsi="Arial" w:cs="Arial"/>
              </w:rPr>
            </w:pPr>
          </w:p>
        </w:tc>
      </w:tr>
      <w:tr w:rsidR="006363B7" w:rsidRPr="00707516" w14:paraId="4BDA4A3E" w14:textId="77777777" w:rsidTr="006363B7">
        <w:trPr>
          <w:trHeight w:val="20"/>
        </w:trPr>
        <w:tc>
          <w:tcPr>
            <w:tcW w:w="2449" w:type="dxa"/>
            <w:vAlign w:val="center"/>
          </w:tcPr>
          <w:p w14:paraId="0C4168EA" w14:textId="6CD7F382" w:rsidR="006363B7" w:rsidRPr="006363B7" w:rsidRDefault="006363B7" w:rsidP="006363B7">
            <w:pPr>
              <w:rPr>
                <w:rStyle w:val="s1"/>
                <w:rFonts w:ascii="Arial" w:hAnsi="Arial" w:cs="Arial"/>
                <w:b/>
                <w:bCs/>
              </w:rPr>
            </w:pPr>
            <w:r w:rsidRPr="006363B7">
              <w:rPr>
                <w:rFonts w:ascii="Arial" w:hAnsi="Arial" w:cs="Arial"/>
              </w:rPr>
              <w:t>Quality, inspection and tolerances</w:t>
            </w:r>
          </w:p>
        </w:tc>
        <w:tc>
          <w:tcPr>
            <w:tcW w:w="951" w:type="dxa"/>
            <w:vAlign w:val="center"/>
          </w:tcPr>
          <w:p w14:paraId="44629FAA" w14:textId="33A5A356" w:rsidR="006363B7" w:rsidRPr="006363B7" w:rsidRDefault="006363B7" w:rsidP="006363B7">
            <w:pPr>
              <w:rPr>
                <w:rFonts w:ascii="Arial" w:hAnsi="Arial" w:cs="Arial"/>
              </w:rPr>
            </w:pPr>
            <w:r w:rsidRPr="006363B7">
              <w:rPr>
                <w:rFonts w:ascii="Arial" w:hAnsi="Arial" w:cs="Arial"/>
              </w:rPr>
              <w:t>6.9.1–6.9.3</w:t>
            </w:r>
          </w:p>
        </w:tc>
        <w:tc>
          <w:tcPr>
            <w:tcW w:w="5905" w:type="dxa"/>
            <w:vAlign w:val="center"/>
          </w:tcPr>
          <w:p w14:paraId="2EBD3E28" w14:textId="77777777" w:rsidR="006363B7" w:rsidRDefault="006363B7" w:rsidP="006363B7">
            <w:pPr>
              <w:rPr>
                <w:rFonts w:ascii="Arial" w:hAnsi="Arial" w:cs="Arial"/>
              </w:rPr>
            </w:pPr>
            <w:r w:rsidRPr="006363B7">
              <w:rPr>
                <w:rFonts w:ascii="Arial" w:hAnsi="Arial" w:cs="Arial"/>
              </w:rPr>
              <w:t>Reviewing dimensional accuracy, proposing suitable tolerances, and ensuring consistency with function and fit</w:t>
            </w:r>
          </w:p>
          <w:p w14:paraId="1694219D" w14:textId="7477DD4D" w:rsidR="006363B7" w:rsidRPr="006363B7" w:rsidRDefault="006363B7" w:rsidP="006363B7">
            <w:pPr>
              <w:rPr>
                <w:rFonts w:ascii="Arial" w:hAnsi="Arial" w:cs="Arial"/>
              </w:rPr>
            </w:pPr>
          </w:p>
        </w:tc>
      </w:tr>
    </w:tbl>
    <w:p w14:paraId="46228C9F" w14:textId="77777777" w:rsidR="003C6C22" w:rsidRDefault="003C6C22" w:rsidP="00BA3598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</w:pPr>
    </w:p>
    <w:p w14:paraId="726C6A6A" w14:textId="77777777" w:rsidR="003C6C22" w:rsidRDefault="003C6C22" w:rsidP="00BA3598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</w:pPr>
    </w:p>
    <w:p w14:paraId="5CA4898F" w14:textId="36799C42" w:rsidR="00EB1FE8" w:rsidRPr="00707516" w:rsidRDefault="00B02D7C" w:rsidP="00BA3598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</w:pPr>
      <w:r w:rsidRPr="00707516"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  <w:t>Suggested student outputs</w:t>
      </w:r>
    </w:p>
    <w:p w14:paraId="1673D9E7" w14:textId="77777777" w:rsidR="00D30D1D" w:rsidRPr="00707516" w:rsidRDefault="00D30D1D" w:rsidP="00BA3598">
      <w:pPr>
        <w:spacing w:after="0" w:line="240" w:lineRule="auto"/>
        <w:rPr>
          <w:rFonts w:ascii="Arial" w:hAnsi="Arial" w:cs="Arial"/>
          <w:lang w:val="en-GB"/>
        </w:rPr>
      </w:pPr>
    </w:p>
    <w:tbl>
      <w:tblPr>
        <w:tblW w:w="888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9"/>
        <w:gridCol w:w="3082"/>
        <w:gridCol w:w="4805"/>
      </w:tblGrid>
      <w:tr w:rsidR="00576897" w:rsidRPr="00914A11" w14:paraId="1143E9C3" w14:textId="77777777" w:rsidTr="00576897">
        <w:trPr>
          <w:tblHeader/>
          <w:tblCellSpacing w:w="15" w:type="dxa"/>
        </w:trPr>
        <w:tc>
          <w:tcPr>
            <w:tcW w:w="954" w:type="dxa"/>
            <w:vAlign w:val="center"/>
            <w:hideMark/>
          </w:tcPr>
          <w:p w14:paraId="18CAE052" w14:textId="38B4AAE0" w:rsidR="00576897" w:rsidRPr="00576897" w:rsidRDefault="00576897" w:rsidP="00576897">
            <w:pPr>
              <w:spacing w:after="0" w:line="240" w:lineRule="auto"/>
              <w:rPr>
                <w:rFonts w:ascii="Arial" w:hAnsi="Arial" w:cs="Arial"/>
                <w:b/>
                <w:bCs/>
                <w:lang w:val="en-GB"/>
              </w:rPr>
            </w:pPr>
            <w:r w:rsidRPr="00576897">
              <w:rPr>
                <w:rFonts w:ascii="Arial" w:hAnsi="Arial" w:cs="Arial"/>
                <w:b/>
                <w:bCs/>
              </w:rPr>
              <w:t>Week</w:t>
            </w:r>
          </w:p>
        </w:tc>
        <w:tc>
          <w:tcPr>
            <w:tcW w:w="3052" w:type="dxa"/>
            <w:vAlign w:val="center"/>
            <w:hideMark/>
          </w:tcPr>
          <w:p w14:paraId="3A0C6D60" w14:textId="1C9F839C" w:rsidR="00576897" w:rsidRPr="00576897" w:rsidRDefault="00576897" w:rsidP="00576897">
            <w:pPr>
              <w:spacing w:after="0" w:line="240" w:lineRule="auto"/>
              <w:rPr>
                <w:rFonts w:ascii="Arial" w:hAnsi="Arial" w:cs="Arial"/>
                <w:b/>
                <w:bCs/>
                <w:lang w:val="en-GB"/>
              </w:rPr>
            </w:pPr>
            <w:r w:rsidRPr="00576897">
              <w:rPr>
                <w:rFonts w:ascii="Arial" w:hAnsi="Arial" w:cs="Arial"/>
                <w:b/>
                <w:bCs/>
              </w:rPr>
              <w:t>Focus</w:t>
            </w:r>
          </w:p>
        </w:tc>
        <w:tc>
          <w:tcPr>
            <w:tcW w:w="4760" w:type="dxa"/>
            <w:vAlign w:val="center"/>
            <w:hideMark/>
          </w:tcPr>
          <w:p w14:paraId="09CCCF93" w14:textId="50B24D95" w:rsidR="00576897" w:rsidRPr="00576897" w:rsidRDefault="00576897" w:rsidP="00576897">
            <w:pPr>
              <w:spacing w:after="0" w:line="240" w:lineRule="auto"/>
              <w:rPr>
                <w:rFonts w:ascii="Arial" w:hAnsi="Arial" w:cs="Arial"/>
                <w:b/>
                <w:bCs/>
                <w:lang w:val="en-GB"/>
              </w:rPr>
            </w:pPr>
            <w:r w:rsidRPr="00576897">
              <w:rPr>
                <w:rFonts w:ascii="Arial" w:hAnsi="Arial" w:cs="Arial"/>
                <w:b/>
                <w:bCs/>
              </w:rPr>
              <w:t>Key Activities</w:t>
            </w:r>
          </w:p>
        </w:tc>
      </w:tr>
      <w:tr w:rsidR="00576897" w:rsidRPr="00914A11" w14:paraId="6590C518" w14:textId="77777777" w:rsidTr="00576897">
        <w:trPr>
          <w:tblCellSpacing w:w="15" w:type="dxa"/>
        </w:trPr>
        <w:tc>
          <w:tcPr>
            <w:tcW w:w="954" w:type="dxa"/>
            <w:vAlign w:val="center"/>
            <w:hideMark/>
          </w:tcPr>
          <w:p w14:paraId="756B8985" w14:textId="21CC6647" w:rsidR="00576897" w:rsidRPr="00576897" w:rsidRDefault="00576897" w:rsidP="00576897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576897">
              <w:rPr>
                <w:rFonts w:ascii="Arial" w:hAnsi="Arial" w:cs="Arial"/>
              </w:rPr>
              <w:t>Week 1</w:t>
            </w:r>
          </w:p>
        </w:tc>
        <w:tc>
          <w:tcPr>
            <w:tcW w:w="3052" w:type="dxa"/>
            <w:vAlign w:val="center"/>
            <w:hideMark/>
          </w:tcPr>
          <w:p w14:paraId="3987AF8C" w14:textId="74C733EA" w:rsidR="00576897" w:rsidRPr="00576897" w:rsidRDefault="00576897" w:rsidP="00576897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576897">
              <w:rPr>
                <w:rFonts w:ascii="Arial" w:hAnsi="Arial" w:cs="Arial"/>
              </w:rPr>
              <w:t>Briefing &amp; Research</w:t>
            </w:r>
          </w:p>
        </w:tc>
        <w:tc>
          <w:tcPr>
            <w:tcW w:w="4760" w:type="dxa"/>
            <w:vAlign w:val="center"/>
            <w:hideMark/>
          </w:tcPr>
          <w:p w14:paraId="25666DD8" w14:textId="191F9E22" w:rsidR="00576897" w:rsidRPr="00576897" w:rsidRDefault="00576897" w:rsidP="00576897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576897">
              <w:rPr>
                <w:rFonts w:ascii="Arial" w:hAnsi="Arial" w:cs="Arial"/>
              </w:rPr>
              <w:t xml:space="preserve">Initial component briefing, review drawings, research </w:t>
            </w:r>
            <w:proofErr w:type="spellStart"/>
            <w:r w:rsidRPr="00576897">
              <w:rPr>
                <w:rFonts w:ascii="Arial" w:hAnsi="Arial" w:cs="Arial"/>
              </w:rPr>
              <w:t>DfM</w:t>
            </w:r>
            <w:proofErr w:type="spellEnd"/>
            <w:r w:rsidRPr="00576897">
              <w:rPr>
                <w:rFonts w:ascii="Arial" w:hAnsi="Arial" w:cs="Arial"/>
              </w:rPr>
              <w:t xml:space="preserve"> options</w:t>
            </w:r>
          </w:p>
        </w:tc>
      </w:tr>
      <w:tr w:rsidR="00576897" w:rsidRPr="00914A11" w14:paraId="50BCD81F" w14:textId="77777777" w:rsidTr="00576897">
        <w:trPr>
          <w:tblCellSpacing w:w="15" w:type="dxa"/>
        </w:trPr>
        <w:tc>
          <w:tcPr>
            <w:tcW w:w="954" w:type="dxa"/>
            <w:vAlign w:val="center"/>
            <w:hideMark/>
          </w:tcPr>
          <w:p w14:paraId="7DE60A73" w14:textId="09079AA3" w:rsidR="00576897" w:rsidRPr="00576897" w:rsidRDefault="00576897" w:rsidP="00576897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576897">
              <w:rPr>
                <w:rFonts w:ascii="Arial" w:hAnsi="Arial" w:cs="Arial"/>
              </w:rPr>
              <w:t>Week 2</w:t>
            </w:r>
          </w:p>
        </w:tc>
        <w:tc>
          <w:tcPr>
            <w:tcW w:w="3052" w:type="dxa"/>
            <w:vAlign w:val="center"/>
            <w:hideMark/>
          </w:tcPr>
          <w:p w14:paraId="7D2BCAB8" w14:textId="16BFC2F0" w:rsidR="00576897" w:rsidRPr="00576897" w:rsidRDefault="00576897" w:rsidP="00576897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576897">
              <w:rPr>
                <w:rFonts w:ascii="Arial" w:hAnsi="Arial" w:cs="Arial"/>
              </w:rPr>
              <w:t>Redesign &amp; Documentation</w:t>
            </w:r>
          </w:p>
        </w:tc>
        <w:tc>
          <w:tcPr>
            <w:tcW w:w="4760" w:type="dxa"/>
            <w:vAlign w:val="center"/>
            <w:hideMark/>
          </w:tcPr>
          <w:p w14:paraId="140CF918" w14:textId="630A11B8" w:rsidR="00576897" w:rsidRPr="00576897" w:rsidRDefault="00576897" w:rsidP="00576897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576897">
              <w:rPr>
                <w:rFonts w:ascii="Arial" w:hAnsi="Arial" w:cs="Arial"/>
              </w:rPr>
              <w:t>Create CAD model(s), justify changes, draft report</w:t>
            </w:r>
          </w:p>
        </w:tc>
      </w:tr>
      <w:tr w:rsidR="00576897" w:rsidRPr="00576897" w14:paraId="5B6BB85F" w14:textId="77777777" w:rsidTr="00576897">
        <w:trPr>
          <w:tblCellSpacing w:w="15" w:type="dxa"/>
        </w:trPr>
        <w:tc>
          <w:tcPr>
            <w:tcW w:w="954" w:type="dxa"/>
            <w:vAlign w:val="center"/>
            <w:hideMark/>
          </w:tcPr>
          <w:p w14:paraId="30CEC5A0" w14:textId="77777777" w:rsidR="00576897" w:rsidRPr="00576897" w:rsidRDefault="00576897" w:rsidP="00576897">
            <w:pPr>
              <w:spacing w:after="0" w:line="240" w:lineRule="auto"/>
              <w:rPr>
                <w:rFonts w:ascii="Arial" w:eastAsiaTheme="minorHAnsi" w:hAnsi="Arial" w:cs="Arial"/>
                <w:color w:val="000000" w:themeColor="text1"/>
                <w:kern w:val="2"/>
                <w14:ligatures w14:val="standardContextual"/>
              </w:rPr>
            </w:pPr>
            <w:r w:rsidRPr="00576897">
              <w:rPr>
                <w:rFonts w:ascii="Arial" w:eastAsiaTheme="minorHAnsi" w:hAnsi="Arial" w:cs="Arial"/>
                <w:color w:val="000000" w:themeColor="text1"/>
                <w:kern w:val="2"/>
                <w14:ligatures w14:val="standardContextual"/>
              </w:rPr>
              <w:t>Week 3</w:t>
            </w:r>
          </w:p>
        </w:tc>
        <w:tc>
          <w:tcPr>
            <w:tcW w:w="3052" w:type="dxa"/>
            <w:vAlign w:val="center"/>
            <w:hideMark/>
          </w:tcPr>
          <w:p w14:paraId="0780492B" w14:textId="77777777" w:rsidR="00576897" w:rsidRPr="00576897" w:rsidRDefault="00576897" w:rsidP="00576897">
            <w:pPr>
              <w:spacing w:after="0" w:line="240" w:lineRule="auto"/>
              <w:rPr>
                <w:rFonts w:ascii="Arial" w:eastAsiaTheme="minorHAnsi" w:hAnsi="Arial" w:cs="Arial"/>
                <w:color w:val="000000" w:themeColor="text1"/>
                <w:kern w:val="2"/>
                <w14:ligatures w14:val="standardContextual"/>
              </w:rPr>
            </w:pPr>
            <w:proofErr w:type="spellStart"/>
            <w:r w:rsidRPr="00576897">
              <w:rPr>
                <w:rFonts w:ascii="Arial" w:eastAsiaTheme="minorHAnsi" w:hAnsi="Arial" w:cs="Arial"/>
                <w:color w:val="000000" w:themeColor="text1"/>
                <w:kern w:val="2"/>
                <w14:ligatures w14:val="standardContextual"/>
              </w:rPr>
              <w:t>Finalisation</w:t>
            </w:r>
            <w:proofErr w:type="spellEnd"/>
            <w:r w:rsidRPr="00576897">
              <w:rPr>
                <w:rFonts w:ascii="Arial" w:eastAsiaTheme="minorHAnsi" w:hAnsi="Arial" w:cs="Arial"/>
                <w:color w:val="000000" w:themeColor="text1"/>
                <w:kern w:val="2"/>
                <w14:ligatures w14:val="standardContextual"/>
              </w:rPr>
              <w:t xml:space="preserve"> &amp; Presentation</w:t>
            </w:r>
          </w:p>
        </w:tc>
        <w:tc>
          <w:tcPr>
            <w:tcW w:w="4760" w:type="dxa"/>
            <w:vAlign w:val="center"/>
            <w:hideMark/>
          </w:tcPr>
          <w:p w14:paraId="5F83B961" w14:textId="7ED95C06" w:rsidR="00576897" w:rsidRPr="00576897" w:rsidRDefault="00576897" w:rsidP="00576897">
            <w:pPr>
              <w:spacing w:after="0" w:line="240" w:lineRule="auto"/>
              <w:rPr>
                <w:rFonts w:ascii="Arial" w:eastAsiaTheme="minorHAnsi" w:hAnsi="Arial" w:cs="Arial"/>
                <w:color w:val="000000" w:themeColor="text1"/>
                <w:kern w:val="2"/>
                <w14:ligatures w14:val="standardContextual"/>
              </w:rPr>
            </w:pPr>
            <w:r w:rsidRPr="00576897">
              <w:rPr>
                <w:rFonts w:ascii="Arial" w:eastAsiaTheme="minorHAnsi" w:hAnsi="Arial" w:cs="Arial"/>
                <w:color w:val="000000" w:themeColor="text1"/>
                <w:kern w:val="2"/>
                <w:lang w:val="en-GB"/>
                <w14:ligatures w14:val="standardContextual"/>
              </w:rPr>
              <w:t>Finalise</w:t>
            </w:r>
            <w:r>
              <w:rPr>
                <w:rFonts w:ascii="Arial" w:eastAsiaTheme="minorHAnsi" w:hAnsi="Arial" w:cs="Arial"/>
                <w:color w:val="000000" w:themeColor="text1"/>
                <w:kern w:val="2"/>
                <w14:ligatures w14:val="standardContextual"/>
              </w:rPr>
              <w:t xml:space="preserve"> </w:t>
            </w:r>
            <w:r w:rsidRPr="00576897">
              <w:rPr>
                <w:rFonts w:ascii="Arial" w:eastAsiaTheme="minorHAnsi" w:hAnsi="Arial" w:cs="Arial"/>
                <w:color w:val="000000" w:themeColor="text1"/>
                <w:kern w:val="2"/>
                <w14:ligatures w14:val="standardContextual"/>
              </w:rPr>
              <w:t>documentation, deliver final presentation, gain feedback</w:t>
            </w:r>
          </w:p>
        </w:tc>
      </w:tr>
    </w:tbl>
    <w:p w14:paraId="537DDD6C" w14:textId="77777777" w:rsidR="00D30D1D" w:rsidRPr="00707516" w:rsidRDefault="00D30D1D" w:rsidP="00BA3598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</w:pPr>
    </w:p>
    <w:p w14:paraId="50866A3E" w14:textId="705AF50A" w:rsidR="00EB1FE8" w:rsidRPr="00707516" w:rsidRDefault="00EB1FE8" w:rsidP="00BA3598">
      <w:pPr>
        <w:spacing w:after="0" w:line="240" w:lineRule="auto"/>
        <w:rPr>
          <w:rFonts w:ascii="Arial" w:hAnsi="Arial" w:cs="Arial"/>
          <w:lang w:val="en-GB"/>
        </w:rPr>
      </w:pPr>
    </w:p>
    <w:p w14:paraId="4FA6A337" w14:textId="77777777" w:rsidR="00EB1FE8" w:rsidRPr="00707516" w:rsidRDefault="00B02D7C" w:rsidP="00BA3598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</w:pPr>
      <w:r w:rsidRPr="00707516"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  <w:t>Suggested pre-placement preparation</w:t>
      </w:r>
    </w:p>
    <w:p w14:paraId="21424DC4" w14:textId="77777777" w:rsidR="00D30D1D" w:rsidRPr="00576897" w:rsidRDefault="00D30D1D" w:rsidP="00BA3598">
      <w:pPr>
        <w:spacing w:after="0" w:line="240" w:lineRule="auto"/>
        <w:rPr>
          <w:rFonts w:ascii="Arial" w:hAnsi="Arial" w:cs="Arial"/>
          <w:lang w:val="en-GB"/>
        </w:rPr>
      </w:pPr>
    </w:p>
    <w:p w14:paraId="065E329C" w14:textId="77777777" w:rsidR="00576897" w:rsidRPr="00576897" w:rsidRDefault="00576897" w:rsidP="00576897">
      <w:pPr>
        <w:numPr>
          <w:ilvl w:val="0"/>
          <w:numId w:val="55"/>
        </w:numPr>
        <w:spacing w:after="0" w:line="240" w:lineRule="auto"/>
        <w:rPr>
          <w:rFonts w:ascii="Arial" w:hAnsi="Arial" w:cs="Arial"/>
          <w:lang w:val="en-GB"/>
        </w:rPr>
      </w:pPr>
      <w:r w:rsidRPr="00576897">
        <w:rPr>
          <w:rFonts w:ascii="Arial" w:hAnsi="Arial" w:cs="Arial"/>
          <w:lang w:val="en-GB"/>
        </w:rPr>
        <w:t xml:space="preserve">Intro to </w:t>
      </w:r>
      <w:proofErr w:type="spellStart"/>
      <w:r w:rsidRPr="00576897">
        <w:rPr>
          <w:rFonts w:ascii="Arial" w:hAnsi="Arial" w:cs="Arial"/>
          <w:lang w:val="en-GB"/>
        </w:rPr>
        <w:t>DfM</w:t>
      </w:r>
      <w:proofErr w:type="spellEnd"/>
      <w:r w:rsidRPr="00576897">
        <w:rPr>
          <w:rFonts w:ascii="Arial" w:hAnsi="Arial" w:cs="Arial"/>
          <w:lang w:val="en-GB"/>
        </w:rPr>
        <w:t xml:space="preserve"> and component simplification: overview of design features that complicate machining</w:t>
      </w:r>
    </w:p>
    <w:p w14:paraId="66C845F0" w14:textId="77777777" w:rsidR="00576897" w:rsidRPr="00576897" w:rsidRDefault="00576897" w:rsidP="00576897">
      <w:pPr>
        <w:numPr>
          <w:ilvl w:val="0"/>
          <w:numId w:val="55"/>
        </w:numPr>
        <w:spacing w:after="0" w:line="240" w:lineRule="auto"/>
        <w:rPr>
          <w:rFonts w:ascii="Arial" w:hAnsi="Arial" w:cs="Arial"/>
          <w:lang w:val="en-GB"/>
        </w:rPr>
      </w:pPr>
      <w:r w:rsidRPr="00576897">
        <w:rPr>
          <w:rFonts w:ascii="Arial" w:hAnsi="Arial" w:cs="Arial"/>
          <w:lang w:val="en-GB"/>
        </w:rPr>
        <w:t>CAD refresher: recap drawing standards, tolerancing, and use of fillets, profiles and pockets</w:t>
      </w:r>
    </w:p>
    <w:p w14:paraId="2C2FFC07" w14:textId="77777777" w:rsidR="00576897" w:rsidRPr="00576897" w:rsidRDefault="00576897" w:rsidP="00576897">
      <w:pPr>
        <w:numPr>
          <w:ilvl w:val="0"/>
          <w:numId w:val="55"/>
        </w:numPr>
        <w:spacing w:after="0" w:line="240" w:lineRule="auto"/>
        <w:rPr>
          <w:rFonts w:ascii="Arial" w:hAnsi="Arial" w:cs="Arial"/>
          <w:lang w:val="en-GB"/>
        </w:rPr>
      </w:pPr>
      <w:r w:rsidRPr="00576897">
        <w:rPr>
          <w:rFonts w:ascii="Arial" w:hAnsi="Arial" w:cs="Arial"/>
          <w:lang w:val="en-GB"/>
        </w:rPr>
        <w:t>Materials selection workshop: strengths, machinability, weight and cost factors</w:t>
      </w:r>
    </w:p>
    <w:p w14:paraId="47E46B57" w14:textId="77777777" w:rsidR="00576897" w:rsidRPr="00576897" w:rsidRDefault="00576897" w:rsidP="00576897">
      <w:pPr>
        <w:numPr>
          <w:ilvl w:val="0"/>
          <w:numId w:val="55"/>
        </w:numPr>
        <w:spacing w:after="0" w:line="240" w:lineRule="auto"/>
        <w:rPr>
          <w:rFonts w:ascii="Arial" w:hAnsi="Arial" w:cs="Arial"/>
          <w:lang w:val="en-GB"/>
        </w:rPr>
      </w:pPr>
      <w:r w:rsidRPr="00576897">
        <w:rPr>
          <w:rFonts w:ascii="Arial" w:hAnsi="Arial" w:cs="Arial"/>
          <w:lang w:val="en-GB"/>
        </w:rPr>
        <w:t>Teamworking skills: role allocation, project planning and technical collaboration</w:t>
      </w:r>
    </w:p>
    <w:p w14:paraId="20F6B76F" w14:textId="77777777" w:rsidR="00576897" w:rsidRPr="00576897" w:rsidRDefault="00576897" w:rsidP="00576897">
      <w:pPr>
        <w:numPr>
          <w:ilvl w:val="0"/>
          <w:numId w:val="55"/>
        </w:numPr>
        <w:spacing w:after="0" w:line="240" w:lineRule="auto"/>
        <w:rPr>
          <w:rFonts w:ascii="Arial" w:hAnsi="Arial" w:cs="Arial"/>
          <w:lang w:val="en-GB"/>
        </w:rPr>
      </w:pPr>
      <w:r w:rsidRPr="00576897">
        <w:rPr>
          <w:rFonts w:ascii="Arial" w:hAnsi="Arial" w:cs="Arial"/>
          <w:lang w:val="en-GB"/>
        </w:rPr>
        <w:t>Professional communication: structuring reports and presentations for technical audiences</w:t>
      </w:r>
    </w:p>
    <w:p w14:paraId="33E7D419" w14:textId="77777777" w:rsidR="00576897" w:rsidRPr="00576897" w:rsidRDefault="00576897" w:rsidP="00576897">
      <w:pPr>
        <w:numPr>
          <w:ilvl w:val="0"/>
          <w:numId w:val="55"/>
        </w:numPr>
        <w:spacing w:after="0" w:line="240" w:lineRule="auto"/>
        <w:rPr>
          <w:rFonts w:ascii="Arial" w:hAnsi="Arial" w:cs="Arial"/>
          <w:lang w:val="en-GB"/>
        </w:rPr>
      </w:pPr>
      <w:r w:rsidRPr="00576897">
        <w:rPr>
          <w:rFonts w:ascii="Arial" w:hAnsi="Arial" w:cs="Arial"/>
          <w:lang w:val="en-GB"/>
        </w:rPr>
        <w:t>Clarify that the employer will lead the design brief and feedback, with the tutor overseeing day-to-day coordination</w:t>
      </w:r>
    </w:p>
    <w:p w14:paraId="3AF14877" w14:textId="77777777" w:rsidR="00576897" w:rsidRDefault="00576897" w:rsidP="00BA3598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</w:pPr>
    </w:p>
    <w:p w14:paraId="4155757C" w14:textId="2AB34881" w:rsidR="00EB1FE8" w:rsidRPr="00707516" w:rsidRDefault="00B02D7C" w:rsidP="00BA3598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</w:pPr>
      <w:r w:rsidRPr="00707516"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  <w:t>Evidence for student portfolio</w:t>
      </w:r>
    </w:p>
    <w:p w14:paraId="14B377DF" w14:textId="77777777" w:rsidR="00D30D1D" w:rsidRPr="00707516" w:rsidRDefault="00D30D1D" w:rsidP="00BA3598">
      <w:pPr>
        <w:spacing w:after="0" w:line="240" w:lineRule="auto"/>
        <w:rPr>
          <w:rFonts w:ascii="Arial" w:hAnsi="Arial" w:cs="Arial"/>
          <w:lang w:val="en-GB"/>
        </w:rPr>
      </w:pPr>
    </w:p>
    <w:p w14:paraId="78BA81EA" w14:textId="77777777" w:rsidR="00576897" w:rsidRPr="00576897" w:rsidRDefault="00576897" w:rsidP="00576897">
      <w:pPr>
        <w:spacing w:after="0" w:line="240" w:lineRule="auto"/>
        <w:rPr>
          <w:rFonts w:ascii="Arial" w:hAnsi="Arial" w:cs="Arial"/>
          <w:lang w:val="en-GB"/>
        </w:rPr>
      </w:pPr>
      <w:r w:rsidRPr="00576897">
        <w:rPr>
          <w:rFonts w:ascii="Arial" w:hAnsi="Arial" w:cs="Arial"/>
          <w:lang w:val="en-GB"/>
        </w:rPr>
        <w:t>Students should submit:</w:t>
      </w:r>
    </w:p>
    <w:p w14:paraId="2616DB7B" w14:textId="77777777" w:rsidR="00576897" w:rsidRPr="00576897" w:rsidRDefault="00576897" w:rsidP="00576897">
      <w:pPr>
        <w:numPr>
          <w:ilvl w:val="0"/>
          <w:numId w:val="56"/>
        </w:numPr>
        <w:spacing w:after="0" w:line="240" w:lineRule="auto"/>
        <w:rPr>
          <w:rFonts w:ascii="Arial" w:hAnsi="Arial" w:cs="Arial"/>
          <w:lang w:val="en-GB"/>
        </w:rPr>
      </w:pPr>
      <w:r w:rsidRPr="00576897">
        <w:rPr>
          <w:rFonts w:ascii="Arial" w:hAnsi="Arial" w:cs="Arial"/>
          <w:lang w:val="en-GB"/>
        </w:rPr>
        <w:t>Final report or design summary (2–3 pages)</w:t>
      </w:r>
    </w:p>
    <w:p w14:paraId="55EEBFB2" w14:textId="77777777" w:rsidR="00576897" w:rsidRPr="00576897" w:rsidRDefault="00576897" w:rsidP="00576897">
      <w:pPr>
        <w:numPr>
          <w:ilvl w:val="0"/>
          <w:numId w:val="56"/>
        </w:numPr>
        <w:spacing w:after="0" w:line="240" w:lineRule="auto"/>
        <w:rPr>
          <w:rFonts w:ascii="Arial" w:hAnsi="Arial" w:cs="Arial"/>
          <w:lang w:val="en-GB"/>
        </w:rPr>
      </w:pPr>
      <w:r w:rsidRPr="00576897">
        <w:rPr>
          <w:rFonts w:ascii="Arial" w:hAnsi="Arial" w:cs="Arial"/>
          <w:lang w:val="en-GB"/>
        </w:rPr>
        <w:t>Annotated CAD drawings of the revised bracket(s)</w:t>
      </w:r>
    </w:p>
    <w:p w14:paraId="433CEA7A" w14:textId="77777777" w:rsidR="00576897" w:rsidRPr="00576897" w:rsidRDefault="00576897" w:rsidP="00576897">
      <w:pPr>
        <w:numPr>
          <w:ilvl w:val="0"/>
          <w:numId w:val="56"/>
        </w:numPr>
        <w:spacing w:after="0" w:line="240" w:lineRule="auto"/>
        <w:rPr>
          <w:rFonts w:ascii="Arial" w:hAnsi="Arial" w:cs="Arial"/>
          <w:lang w:val="en-GB"/>
        </w:rPr>
      </w:pPr>
      <w:r w:rsidRPr="00576897">
        <w:rPr>
          <w:rFonts w:ascii="Arial" w:hAnsi="Arial" w:cs="Arial"/>
          <w:lang w:val="en-GB"/>
        </w:rPr>
        <w:t>Reflection log or peer-review form</w:t>
      </w:r>
    </w:p>
    <w:p w14:paraId="12FC29DB" w14:textId="77777777" w:rsidR="00576897" w:rsidRPr="00576897" w:rsidRDefault="00576897" w:rsidP="00576897">
      <w:pPr>
        <w:numPr>
          <w:ilvl w:val="0"/>
          <w:numId w:val="56"/>
        </w:numPr>
        <w:spacing w:after="0" w:line="240" w:lineRule="auto"/>
        <w:rPr>
          <w:rFonts w:ascii="Arial" w:hAnsi="Arial" w:cs="Arial"/>
          <w:lang w:val="en-GB"/>
        </w:rPr>
      </w:pPr>
      <w:r w:rsidRPr="00576897">
        <w:rPr>
          <w:rFonts w:ascii="Arial" w:hAnsi="Arial" w:cs="Arial"/>
          <w:lang w:val="en-GB"/>
        </w:rPr>
        <w:t>Employer feedback and/or observation form</w:t>
      </w:r>
    </w:p>
    <w:p w14:paraId="6EDE80BC" w14:textId="77777777" w:rsidR="00576897" w:rsidRPr="00576897" w:rsidRDefault="00576897" w:rsidP="00576897">
      <w:pPr>
        <w:numPr>
          <w:ilvl w:val="0"/>
          <w:numId w:val="56"/>
        </w:numPr>
        <w:spacing w:after="0" w:line="240" w:lineRule="auto"/>
        <w:rPr>
          <w:rFonts w:ascii="Arial" w:hAnsi="Arial" w:cs="Arial"/>
          <w:lang w:val="en-GB"/>
        </w:rPr>
      </w:pPr>
      <w:r w:rsidRPr="00576897">
        <w:rPr>
          <w:rFonts w:ascii="Arial" w:hAnsi="Arial" w:cs="Arial"/>
          <w:lang w:val="en-GB"/>
        </w:rPr>
        <w:t>Final presentation slides or script</w:t>
      </w:r>
    </w:p>
    <w:p w14:paraId="0688FAE7" w14:textId="1CF28717" w:rsidR="00EB1FE8" w:rsidRPr="00707516" w:rsidRDefault="00EB1FE8" w:rsidP="00BA3598">
      <w:pPr>
        <w:spacing w:after="0" w:line="240" w:lineRule="auto"/>
        <w:rPr>
          <w:rFonts w:ascii="Arial" w:hAnsi="Arial" w:cs="Arial"/>
          <w:lang w:val="en-GB"/>
        </w:rPr>
      </w:pPr>
    </w:p>
    <w:sectPr w:rsidR="00EB1FE8" w:rsidRPr="00707516" w:rsidSect="000B4952">
      <w:pgSz w:w="12240" w:h="15840"/>
      <w:pgMar w:top="1823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0227A" w14:textId="77777777" w:rsidR="00B906D8" w:rsidRDefault="00B906D8" w:rsidP="00ED49B7">
      <w:pPr>
        <w:spacing w:after="0" w:line="240" w:lineRule="auto"/>
      </w:pPr>
      <w:r>
        <w:separator/>
      </w:r>
    </w:p>
  </w:endnote>
  <w:endnote w:type="continuationSeparator" w:id="0">
    <w:p w14:paraId="4D7BC349" w14:textId="77777777" w:rsidR="00B906D8" w:rsidRDefault="00B906D8" w:rsidP="00ED4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CD6B8" w14:textId="77777777" w:rsidR="00B906D8" w:rsidRDefault="00B906D8" w:rsidP="00ED49B7">
      <w:pPr>
        <w:spacing w:after="0" w:line="240" w:lineRule="auto"/>
      </w:pPr>
      <w:r>
        <w:separator/>
      </w:r>
    </w:p>
  </w:footnote>
  <w:footnote w:type="continuationSeparator" w:id="0">
    <w:p w14:paraId="03BB8688" w14:textId="77777777" w:rsidR="00B906D8" w:rsidRDefault="00B906D8" w:rsidP="00ED49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3F1D0" w14:textId="52F4B04C" w:rsidR="00B02D7C" w:rsidRDefault="00FF182B">
    <w:pPr>
      <w:pStyle w:val="Header"/>
    </w:pPr>
    <w:r>
      <w:rPr>
        <w:noProof/>
      </w:rPr>
      <w:pict w14:anchorId="101C278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571640" o:spid="_x0000_s1027" type="#_x0000_t136" alt="" style="position:absolute;margin-left:0;margin-top:0;width:529.7pt;height:180.85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;font-weight:bold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6BD7E" w14:textId="0AB30D3E" w:rsidR="00ED49B7" w:rsidRDefault="00FF182B">
    <w:pPr>
      <w:pStyle w:val="Header"/>
    </w:pPr>
    <w:r>
      <w:rPr>
        <w:noProof/>
      </w:rPr>
      <w:pict w14:anchorId="120FAFF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571641" o:spid="_x0000_s1026" type="#_x0000_t136" alt="" style="position:absolute;margin-left:0;margin-top:0;width:529.7pt;height:180.85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;font-weight:bold" string="SAMPLE"/>
          <w10:wrap anchorx="margin" anchory="margin"/>
        </v:shape>
      </w:pict>
    </w:r>
    <w:r w:rsidR="00ED49B7">
      <w:rPr>
        <w:noProof/>
      </w:rPr>
      <w:drawing>
        <wp:inline distT="0" distB="0" distL="0" distR="0" wp14:anchorId="0A0A4A57" wp14:editId="47D2A11B">
          <wp:extent cx="1699939" cy="556351"/>
          <wp:effectExtent l="0" t="0" r="0" b="0"/>
          <wp:docPr id="1331129279" name="Picture 1" descr="A black background with re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129279" name="Picture 1" descr="A black background with red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6745" cy="571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EB6DC" w14:textId="037E0FBE" w:rsidR="00B02D7C" w:rsidRDefault="00FF182B">
    <w:pPr>
      <w:pStyle w:val="Header"/>
    </w:pPr>
    <w:r>
      <w:rPr>
        <w:noProof/>
      </w:rPr>
      <w:pict w14:anchorId="162EA1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571639" o:spid="_x0000_s1025" type="#_x0000_t136" alt="" style="position:absolute;margin-left:0;margin-top:0;width:529.7pt;height:180.8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;font-weight:bold" string="S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C63DD6"/>
    <w:multiLevelType w:val="hybridMultilevel"/>
    <w:tmpl w:val="FC642BB4"/>
    <w:lvl w:ilvl="0" w:tplc="F912E9C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3F3136"/>
    <w:multiLevelType w:val="hybridMultilevel"/>
    <w:tmpl w:val="2EFAA5C8"/>
    <w:lvl w:ilvl="0" w:tplc="F912E9C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210BDF"/>
    <w:multiLevelType w:val="hybridMultilevel"/>
    <w:tmpl w:val="5D6C91C8"/>
    <w:lvl w:ilvl="0" w:tplc="F912E9C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BE0DD5"/>
    <w:multiLevelType w:val="multilevel"/>
    <w:tmpl w:val="88501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913571C"/>
    <w:multiLevelType w:val="hybridMultilevel"/>
    <w:tmpl w:val="0F92946A"/>
    <w:lvl w:ilvl="0" w:tplc="F912E9C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280809"/>
    <w:multiLevelType w:val="multilevel"/>
    <w:tmpl w:val="00D2D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FA65DE"/>
    <w:multiLevelType w:val="hybridMultilevel"/>
    <w:tmpl w:val="6414AFD8"/>
    <w:lvl w:ilvl="0" w:tplc="F912E9C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041F8E"/>
    <w:multiLevelType w:val="hybridMultilevel"/>
    <w:tmpl w:val="7E389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7B9481C"/>
    <w:multiLevelType w:val="multilevel"/>
    <w:tmpl w:val="61EAD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AD6370E"/>
    <w:multiLevelType w:val="hybridMultilevel"/>
    <w:tmpl w:val="529A4EEE"/>
    <w:lvl w:ilvl="0" w:tplc="F912E9C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CFC2464"/>
    <w:multiLevelType w:val="hybridMultilevel"/>
    <w:tmpl w:val="B4466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DE3C1A"/>
    <w:multiLevelType w:val="multilevel"/>
    <w:tmpl w:val="E51E5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6D45D73"/>
    <w:multiLevelType w:val="multilevel"/>
    <w:tmpl w:val="A29A8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8A209AD"/>
    <w:multiLevelType w:val="multilevel"/>
    <w:tmpl w:val="B2B42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BE0740B"/>
    <w:multiLevelType w:val="multilevel"/>
    <w:tmpl w:val="1EC83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DEC6187"/>
    <w:multiLevelType w:val="hybridMultilevel"/>
    <w:tmpl w:val="A33A6448"/>
    <w:lvl w:ilvl="0" w:tplc="F912E9C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7C0737"/>
    <w:multiLevelType w:val="multilevel"/>
    <w:tmpl w:val="0CF21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39B064A"/>
    <w:multiLevelType w:val="hybridMultilevel"/>
    <w:tmpl w:val="D944B538"/>
    <w:lvl w:ilvl="0" w:tplc="F912E9C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342012"/>
    <w:multiLevelType w:val="multilevel"/>
    <w:tmpl w:val="301C3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C500396"/>
    <w:multiLevelType w:val="hybridMultilevel"/>
    <w:tmpl w:val="9B242638"/>
    <w:lvl w:ilvl="0" w:tplc="F912E9CE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F2C2D7C"/>
    <w:multiLevelType w:val="hybridMultilevel"/>
    <w:tmpl w:val="7076B8D2"/>
    <w:lvl w:ilvl="0" w:tplc="F912E9C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7D6E9A"/>
    <w:multiLevelType w:val="multilevel"/>
    <w:tmpl w:val="A6B85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5092F98"/>
    <w:multiLevelType w:val="multilevel"/>
    <w:tmpl w:val="341ED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8B76AD7"/>
    <w:multiLevelType w:val="multilevel"/>
    <w:tmpl w:val="2A64B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9A869FD"/>
    <w:multiLevelType w:val="multilevel"/>
    <w:tmpl w:val="D0DE5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A253D07"/>
    <w:multiLevelType w:val="multilevel"/>
    <w:tmpl w:val="0A8AC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C3E36A1"/>
    <w:multiLevelType w:val="multilevel"/>
    <w:tmpl w:val="10222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D4A4F4F"/>
    <w:multiLevelType w:val="multilevel"/>
    <w:tmpl w:val="B492D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57A75AD"/>
    <w:multiLevelType w:val="multilevel"/>
    <w:tmpl w:val="9CD2B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A7C0946"/>
    <w:multiLevelType w:val="multilevel"/>
    <w:tmpl w:val="EBE69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CA160C6"/>
    <w:multiLevelType w:val="multilevel"/>
    <w:tmpl w:val="A5C4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D665A43"/>
    <w:multiLevelType w:val="multilevel"/>
    <w:tmpl w:val="09B84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E5D5B5B"/>
    <w:multiLevelType w:val="multilevel"/>
    <w:tmpl w:val="F2C64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457358A"/>
    <w:multiLevelType w:val="hybridMultilevel"/>
    <w:tmpl w:val="722203AA"/>
    <w:lvl w:ilvl="0" w:tplc="F912E9C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AC57F6"/>
    <w:multiLevelType w:val="multilevel"/>
    <w:tmpl w:val="853A8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93018E0"/>
    <w:multiLevelType w:val="hybridMultilevel"/>
    <w:tmpl w:val="179C3550"/>
    <w:lvl w:ilvl="0" w:tplc="F912E9C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B654CE7"/>
    <w:multiLevelType w:val="multilevel"/>
    <w:tmpl w:val="DE5E3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BBF495E"/>
    <w:multiLevelType w:val="hybridMultilevel"/>
    <w:tmpl w:val="E3EA1B16"/>
    <w:lvl w:ilvl="0" w:tplc="F912E9C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FD3486B"/>
    <w:multiLevelType w:val="multilevel"/>
    <w:tmpl w:val="07D02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373614B"/>
    <w:multiLevelType w:val="multilevel"/>
    <w:tmpl w:val="8190F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5047662"/>
    <w:multiLevelType w:val="hybridMultilevel"/>
    <w:tmpl w:val="A118BFCE"/>
    <w:lvl w:ilvl="0" w:tplc="F912E9C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52E4395"/>
    <w:multiLevelType w:val="hybridMultilevel"/>
    <w:tmpl w:val="E79E32EC"/>
    <w:lvl w:ilvl="0" w:tplc="F912E9C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81E683F"/>
    <w:multiLevelType w:val="multilevel"/>
    <w:tmpl w:val="EBCA6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83557E9"/>
    <w:multiLevelType w:val="hybridMultilevel"/>
    <w:tmpl w:val="3C62D5DE"/>
    <w:lvl w:ilvl="0" w:tplc="F912E9C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E9566A3"/>
    <w:multiLevelType w:val="hybridMultilevel"/>
    <w:tmpl w:val="7902A340"/>
    <w:lvl w:ilvl="0" w:tplc="F912E9C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F3451BC"/>
    <w:multiLevelType w:val="hybridMultilevel"/>
    <w:tmpl w:val="A4B8B092"/>
    <w:lvl w:ilvl="0" w:tplc="F912E9C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F9300BE"/>
    <w:multiLevelType w:val="multilevel"/>
    <w:tmpl w:val="41F6D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5575812">
    <w:abstractNumId w:val="8"/>
  </w:num>
  <w:num w:numId="2" w16cid:durableId="360401062">
    <w:abstractNumId w:val="6"/>
  </w:num>
  <w:num w:numId="3" w16cid:durableId="132328850">
    <w:abstractNumId w:val="5"/>
  </w:num>
  <w:num w:numId="4" w16cid:durableId="522935026">
    <w:abstractNumId w:val="4"/>
  </w:num>
  <w:num w:numId="5" w16cid:durableId="926117008">
    <w:abstractNumId w:val="7"/>
  </w:num>
  <w:num w:numId="6" w16cid:durableId="934897804">
    <w:abstractNumId w:val="3"/>
  </w:num>
  <w:num w:numId="7" w16cid:durableId="1257251423">
    <w:abstractNumId w:val="2"/>
  </w:num>
  <w:num w:numId="8" w16cid:durableId="1410809205">
    <w:abstractNumId w:val="1"/>
  </w:num>
  <w:num w:numId="9" w16cid:durableId="1097361130">
    <w:abstractNumId w:val="0"/>
  </w:num>
  <w:num w:numId="10" w16cid:durableId="45766438">
    <w:abstractNumId w:val="16"/>
  </w:num>
  <w:num w:numId="11" w16cid:durableId="1946571017">
    <w:abstractNumId w:val="52"/>
  </w:num>
  <w:num w:numId="12" w16cid:durableId="921179076">
    <w:abstractNumId w:val="46"/>
  </w:num>
  <w:num w:numId="13" w16cid:durableId="852843465">
    <w:abstractNumId w:val="13"/>
  </w:num>
  <w:num w:numId="14" w16cid:durableId="376126141">
    <w:abstractNumId w:val="24"/>
  </w:num>
  <w:num w:numId="15" w16cid:durableId="1093091372">
    <w:abstractNumId w:val="11"/>
  </w:num>
  <w:num w:numId="16" w16cid:durableId="1864785138">
    <w:abstractNumId w:val="10"/>
  </w:num>
  <w:num w:numId="17" w16cid:durableId="1409768001">
    <w:abstractNumId w:val="29"/>
  </w:num>
  <w:num w:numId="18" w16cid:durableId="1942293221">
    <w:abstractNumId w:val="26"/>
  </w:num>
  <w:num w:numId="19" w16cid:durableId="1446924032">
    <w:abstractNumId w:val="53"/>
  </w:num>
  <w:num w:numId="20" w16cid:durableId="1028719134">
    <w:abstractNumId w:val="42"/>
  </w:num>
  <w:num w:numId="21" w16cid:durableId="101195844">
    <w:abstractNumId w:val="15"/>
  </w:num>
  <w:num w:numId="22" w16cid:durableId="1214544540">
    <w:abstractNumId w:val="55"/>
  </w:num>
  <w:num w:numId="23" w16cid:durableId="1202942241">
    <w:abstractNumId w:val="36"/>
  </w:num>
  <w:num w:numId="24" w16cid:durableId="1329870890">
    <w:abstractNumId w:val="45"/>
  </w:num>
  <w:num w:numId="25" w16cid:durableId="1830751830">
    <w:abstractNumId w:val="47"/>
  </w:num>
  <w:num w:numId="26" w16cid:durableId="572010150">
    <w:abstractNumId w:val="48"/>
  </w:num>
  <w:num w:numId="27" w16cid:durableId="1486163586">
    <w:abstractNumId w:val="28"/>
  </w:num>
  <w:num w:numId="28" w16cid:durableId="499003497">
    <w:abstractNumId w:val="50"/>
  </w:num>
  <w:num w:numId="29" w16cid:durableId="764961237">
    <w:abstractNumId w:val="54"/>
  </w:num>
  <w:num w:numId="30" w16cid:durableId="1328706296">
    <w:abstractNumId w:val="44"/>
  </w:num>
  <w:num w:numId="31" w16cid:durableId="1840609377">
    <w:abstractNumId w:val="49"/>
  </w:num>
  <w:num w:numId="32" w16cid:durableId="1540124786">
    <w:abstractNumId w:val="9"/>
  </w:num>
  <w:num w:numId="33" w16cid:durableId="90442802">
    <w:abstractNumId w:val="19"/>
  </w:num>
  <w:num w:numId="34" w16cid:durableId="1164861373">
    <w:abstractNumId w:val="18"/>
  </w:num>
  <w:num w:numId="35" w16cid:durableId="76904383">
    <w:abstractNumId w:val="37"/>
  </w:num>
  <w:num w:numId="36" w16cid:durableId="1263412760">
    <w:abstractNumId w:val="14"/>
  </w:num>
  <w:num w:numId="37" w16cid:durableId="146364854">
    <w:abstractNumId w:val="30"/>
  </w:num>
  <w:num w:numId="38" w16cid:durableId="1002395506">
    <w:abstractNumId w:val="32"/>
  </w:num>
  <w:num w:numId="39" w16cid:durableId="298463150">
    <w:abstractNumId w:val="25"/>
  </w:num>
  <w:num w:numId="40" w16cid:durableId="691145487">
    <w:abstractNumId w:val="20"/>
  </w:num>
  <w:num w:numId="41" w16cid:durableId="1558131152">
    <w:abstractNumId w:val="43"/>
  </w:num>
  <w:num w:numId="42" w16cid:durableId="806894295">
    <w:abstractNumId w:val="23"/>
  </w:num>
  <w:num w:numId="43" w16cid:durableId="308825426">
    <w:abstractNumId w:val="40"/>
  </w:num>
  <w:num w:numId="44" w16cid:durableId="1233082288">
    <w:abstractNumId w:val="33"/>
  </w:num>
  <w:num w:numId="45" w16cid:durableId="1731033188">
    <w:abstractNumId w:val="22"/>
  </w:num>
  <w:num w:numId="46" w16cid:durableId="1396927630">
    <w:abstractNumId w:val="38"/>
  </w:num>
  <w:num w:numId="47" w16cid:durableId="1874659228">
    <w:abstractNumId w:val="17"/>
  </w:num>
  <w:num w:numId="48" w16cid:durableId="140385755">
    <w:abstractNumId w:val="35"/>
  </w:num>
  <w:num w:numId="49" w16cid:durableId="1656756484">
    <w:abstractNumId w:val="51"/>
  </w:num>
  <w:num w:numId="50" w16cid:durableId="884832819">
    <w:abstractNumId w:val="12"/>
  </w:num>
  <w:num w:numId="51" w16cid:durableId="327560311">
    <w:abstractNumId w:val="41"/>
  </w:num>
  <w:num w:numId="52" w16cid:durableId="399906484">
    <w:abstractNumId w:val="34"/>
  </w:num>
  <w:num w:numId="53" w16cid:durableId="1684895412">
    <w:abstractNumId w:val="39"/>
  </w:num>
  <w:num w:numId="54" w16cid:durableId="996495841">
    <w:abstractNumId w:val="27"/>
  </w:num>
  <w:num w:numId="55" w16cid:durableId="1790279191">
    <w:abstractNumId w:val="21"/>
  </w:num>
  <w:num w:numId="56" w16cid:durableId="193836966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6AB8"/>
    <w:rsid w:val="0002106E"/>
    <w:rsid w:val="00022D97"/>
    <w:rsid w:val="00025AF8"/>
    <w:rsid w:val="00034616"/>
    <w:rsid w:val="0004132A"/>
    <w:rsid w:val="00045149"/>
    <w:rsid w:val="0006063C"/>
    <w:rsid w:val="00066702"/>
    <w:rsid w:val="00093D85"/>
    <w:rsid w:val="000B4952"/>
    <w:rsid w:val="000B6A3E"/>
    <w:rsid w:val="000E7CCB"/>
    <w:rsid w:val="00102DEC"/>
    <w:rsid w:val="001342FA"/>
    <w:rsid w:val="0015074B"/>
    <w:rsid w:val="0019483F"/>
    <w:rsid w:val="001A5CEE"/>
    <w:rsid w:val="001F2F37"/>
    <w:rsid w:val="0022487D"/>
    <w:rsid w:val="002375E3"/>
    <w:rsid w:val="00254050"/>
    <w:rsid w:val="0026278B"/>
    <w:rsid w:val="0029639D"/>
    <w:rsid w:val="002D1C6E"/>
    <w:rsid w:val="002F3DC0"/>
    <w:rsid w:val="0030372D"/>
    <w:rsid w:val="00326F90"/>
    <w:rsid w:val="00334FB8"/>
    <w:rsid w:val="003416EC"/>
    <w:rsid w:val="00342656"/>
    <w:rsid w:val="00364D5D"/>
    <w:rsid w:val="00376195"/>
    <w:rsid w:val="003B1AC9"/>
    <w:rsid w:val="003C2B3A"/>
    <w:rsid w:val="003C6C22"/>
    <w:rsid w:val="003D6072"/>
    <w:rsid w:val="003E7791"/>
    <w:rsid w:val="00402099"/>
    <w:rsid w:val="00421C27"/>
    <w:rsid w:val="00422540"/>
    <w:rsid w:val="0042700E"/>
    <w:rsid w:val="004568A8"/>
    <w:rsid w:val="0046291A"/>
    <w:rsid w:val="004B1ED9"/>
    <w:rsid w:val="004C04A9"/>
    <w:rsid w:val="004E30A0"/>
    <w:rsid w:val="004F4B65"/>
    <w:rsid w:val="00501D08"/>
    <w:rsid w:val="00514C6A"/>
    <w:rsid w:val="00514C90"/>
    <w:rsid w:val="00521C5E"/>
    <w:rsid w:val="00576897"/>
    <w:rsid w:val="00590B8A"/>
    <w:rsid w:val="005C27AC"/>
    <w:rsid w:val="005C3302"/>
    <w:rsid w:val="00615994"/>
    <w:rsid w:val="006363B7"/>
    <w:rsid w:val="00640B85"/>
    <w:rsid w:val="00642634"/>
    <w:rsid w:val="0067000D"/>
    <w:rsid w:val="00673513"/>
    <w:rsid w:val="006A47EF"/>
    <w:rsid w:val="006C2764"/>
    <w:rsid w:val="006F4402"/>
    <w:rsid w:val="00707516"/>
    <w:rsid w:val="00711AE7"/>
    <w:rsid w:val="00713F80"/>
    <w:rsid w:val="007463C3"/>
    <w:rsid w:val="007A3386"/>
    <w:rsid w:val="007B26AC"/>
    <w:rsid w:val="007D50BE"/>
    <w:rsid w:val="007E46CD"/>
    <w:rsid w:val="007E61F2"/>
    <w:rsid w:val="008053BD"/>
    <w:rsid w:val="008113A3"/>
    <w:rsid w:val="00824F8B"/>
    <w:rsid w:val="008A4832"/>
    <w:rsid w:val="008B4946"/>
    <w:rsid w:val="008B741A"/>
    <w:rsid w:val="008C3910"/>
    <w:rsid w:val="008D1177"/>
    <w:rsid w:val="008E384F"/>
    <w:rsid w:val="00907981"/>
    <w:rsid w:val="00914A11"/>
    <w:rsid w:val="0094018C"/>
    <w:rsid w:val="0097174D"/>
    <w:rsid w:val="009A307A"/>
    <w:rsid w:val="009C5B04"/>
    <w:rsid w:val="009C5EBF"/>
    <w:rsid w:val="009D3F9E"/>
    <w:rsid w:val="009F299A"/>
    <w:rsid w:val="00A070B5"/>
    <w:rsid w:val="00A32995"/>
    <w:rsid w:val="00A414D9"/>
    <w:rsid w:val="00AA118D"/>
    <w:rsid w:val="00AA1D8D"/>
    <w:rsid w:val="00AD75B0"/>
    <w:rsid w:val="00B02D7C"/>
    <w:rsid w:val="00B03449"/>
    <w:rsid w:val="00B41194"/>
    <w:rsid w:val="00B47730"/>
    <w:rsid w:val="00B5675C"/>
    <w:rsid w:val="00B906D8"/>
    <w:rsid w:val="00B952A3"/>
    <w:rsid w:val="00BA3598"/>
    <w:rsid w:val="00BE57BB"/>
    <w:rsid w:val="00C1174B"/>
    <w:rsid w:val="00C55E27"/>
    <w:rsid w:val="00C87342"/>
    <w:rsid w:val="00CB0664"/>
    <w:rsid w:val="00D30D1D"/>
    <w:rsid w:val="00D35141"/>
    <w:rsid w:val="00D4697F"/>
    <w:rsid w:val="00D74171"/>
    <w:rsid w:val="00D812FF"/>
    <w:rsid w:val="00DB03E2"/>
    <w:rsid w:val="00DE0E24"/>
    <w:rsid w:val="00DE7B11"/>
    <w:rsid w:val="00E43BC1"/>
    <w:rsid w:val="00E55E3B"/>
    <w:rsid w:val="00E56205"/>
    <w:rsid w:val="00E76529"/>
    <w:rsid w:val="00EB1FE8"/>
    <w:rsid w:val="00ED49B7"/>
    <w:rsid w:val="00ED4D48"/>
    <w:rsid w:val="00F91E8A"/>
    <w:rsid w:val="00F958AF"/>
    <w:rsid w:val="00FC693F"/>
    <w:rsid w:val="00FD6AB5"/>
    <w:rsid w:val="00FF1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32E50D7"/>
  <w14:defaultImageDpi w14:val="300"/>
  <w15:docId w15:val="{9E321D19-10CD-409F-8EC5-28FCC5339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B04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2">
    <w:name w:val="p2"/>
    <w:basedOn w:val="Normal"/>
    <w:rsid w:val="00045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p3">
    <w:name w:val="p3"/>
    <w:basedOn w:val="Normal"/>
    <w:rsid w:val="00045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p1">
    <w:name w:val="p1"/>
    <w:basedOn w:val="Normal"/>
    <w:rsid w:val="00746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s1">
    <w:name w:val="s1"/>
    <w:basedOn w:val="DefaultParagraphFont"/>
    <w:rsid w:val="007463C3"/>
  </w:style>
  <w:style w:type="character" w:customStyle="1" w:styleId="apple-converted-space">
    <w:name w:val="apple-converted-space"/>
    <w:basedOn w:val="DefaultParagraphFont"/>
    <w:rsid w:val="006700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5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a43e64-8a6d-4c3d-bfba-c0d9753f4fb0" xsi:nil="true"/>
    <lcf76f155ced4ddcb4097134ff3c332f xmlns="e331b3de-4d89-4303-8187-0e0a31be41e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4F55405569884AB0A124CA152463B3" ma:contentTypeVersion="15" ma:contentTypeDescription="Create a new document." ma:contentTypeScope="" ma:versionID="e05f5d9d95ca8f7a513197800efe5511">
  <xsd:schema xmlns:xsd="http://www.w3.org/2001/XMLSchema" xmlns:xs="http://www.w3.org/2001/XMLSchema" xmlns:p="http://schemas.microsoft.com/office/2006/metadata/properties" xmlns:ns2="e331b3de-4d89-4303-8187-0e0a31be41e9" xmlns:ns3="1fa43e64-8a6d-4c3d-bfba-c0d9753f4fb0" targetNamespace="http://schemas.microsoft.com/office/2006/metadata/properties" ma:root="true" ma:fieldsID="d974d7d1c292d560b971676d8b40a59a" ns2:_="" ns3:_="">
    <xsd:import namespace="e331b3de-4d89-4303-8187-0e0a31be41e9"/>
    <xsd:import namespace="1fa43e64-8a6d-4c3d-bfba-c0d9753f4f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1b3de-4d89-4303-8187-0e0a31be41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d46117c-483c-4368-8e8e-496db685c0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a43e64-8a6d-4c3d-bfba-c0d9753f4fb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b3bc2cb-7429-4bee-88ae-e52a19ab2b64}" ma:internalName="TaxCatchAll" ma:showField="CatchAllData" ma:web="1fa43e64-8a6d-4c3d-bfba-c0d9753f4f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E8258B-69C2-4F3E-B8E4-4F678AB608B2}">
  <ds:schemaRefs>
    <ds:schemaRef ds:uri="http://purl.org/dc/terms/"/>
    <ds:schemaRef ds:uri="http://www.w3.org/XML/1998/namespace"/>
    <ds:schemaRef ds:uri="e331b3de-4d89-4303-8187-0e0a31be41e9"/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documentManagement/types"/>
    <ds:schemaRef ds:uri="1fa43e64-8a6d-4c3d-bfba-c0d9753f4fb0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3FAF682-81C6-491E-B325-12B580D120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0E41E1-C12C-4BC6-9CA8-DCBCDDBF8F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1b3de-4d89-4303-8187-0e0a31be41e9"/>
    <ds:schemaRef ds:uri="1fa43e64-8a6d-4c3d-bfba-c0d9753f4f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1047</Words>
  <Characters>6442</Characters>
  <Application>Microsoft Office Word</Application>
  <DocSecurity>0</DocSecurity>
  <Lines>226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7404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Nicki McGee</cp:lastModifiedBy>
  <cp:revision>5</cp:revision>
  <dcterms:created xsi:type="dcterms:W3CDTF">2025-09-18T16:03:00Z</dcterms:created>
  <dcterms:modified xsi:type="dcterms:W3CDTF">2025-09-23T15:17:00Z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0x0101002E4F55405569884AB0A124CA152463B3</vt:lpwstr>
  </property>
  <property fmtid="{D5CDD505-2E9C-101B-9397-08002B2CF9AE}" pid="3" name="MediaServiceImageTags">
    <vt:lpwstr/>
  </property>
  <property fmtid="{D5CDD505-2E9C-101B-9397-08002B2CF9AE}" pid="4" name="GrammarlyDocumentId">
    <vt:lpwstr>5d93eb32-53bf-4774-805f-637cb45ccd14</vt:lpwstr>
  </property>
</Properties>
</file>