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537D" w14:textId="77777777" w:rsidR="00ED49B7" w:rsidRPr="00707516" w:rsidRDefault="00ED49B7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</w:p>
    <w:p w14:paraId="22A81546" w14:textId="318E494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 xml:space="preserve">T Level Industry Placement </w:t>
      </w:r>
      <w:r w:rsidR="00C55E27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 xml:space="preserve">SMALL TEAM </w:t>
      </w:r>
      <w:r w:rsidRPr="0070751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>Project Briefs</w:t>
      </w:r>
    </w:p>
    <w:p w14:paraId="0342526A" w14:textId="77777777" w:rsidR="00ED49B7" w:rsidRPr="00707516" w:rsidRDefault="00ED49B7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34582D2A" w14:textId="77777777" w:rsidR="00256FD3" w:rsidRPr="00256FD3" w:rsidRDefault="00256FD3" w:rsidP="00256FD3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  <w:r w:rsidRPr="00256FD3"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Smart and Sustainable: Building Services Audit and Improvement Proposal</w:t>
      </w:r>
    </w:p>
    <w:p w14:paraId="1817FB12" w14:textId="77777777" w:rsidR="00BA3598" w:rsidRPr="00707516" w:rsidRDefault="00BA3598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2B6189BC" w14:textId="77777777" w:rsidR="00EB1FE8" w:rsidRPr="008B741A" w:rsidRDefault="00BA3598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8B741A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Employer brief</w:t>
      </w:r>
    </w:p>
    <w:p w14:paraId="179763F2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F81CB0C" w14:textId="77777777" w:rsidR="009E7F25" w:rsidRPr="009E7F25" w:rsidRDefault="009E7F25" w:rsidP="009E7F25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9E7F25">
        <w:rPr>
          <w:rFonts w:ascii="Arial" w:hAnsi="Arial" w:cs="Arial"/>
          <w:b/>
          <w:bCs/>
          <w:lang w:val="en-GB"/>
        </w:rPr>
        <w:t>Building Services Audit and Improvement Proposal</w:t>
      </w:r>
    </w:p>
    <w:p w14:paraId="1B1DCCCD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195AE6A1" w14:textId="60C604B9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Organisation</w:t>
      </w:r>
      <w:r w:rsidR="00F91E8A" w:rsidRPr="00F91E8A">
        <w:rPr>
          <w:rFonts w:ascii="Arial" w:hAnsi="Arial" w:cs="Arial"/>
          <w:b/>
          <w:bCs/>
          <w:lang w:val="en-GB"/>
        </w:rPr>
        <w:t xml:space="preserve"> name:</w:t>
      </w:r>
      <w:r w:rsidR="00F91E8A">
        <w:rPr>
          <w:rFonts w:ascii="Arial" w:hAnsi="Arial" w:cs="Arial"/>
          <w:b/>
          <w:bCs/>
          <w:lang w:val="en-GB"/>
        </w:rPr>
        <w:t xml:space="preserve"> </w:t>
      </w:r>
      <w:r w:rsidRPr="00256FD3">
        <w:rPr>
          <w:rFonts w:ascii="Arial" w:hAnsi="Arial" w:cs="Arial"/>
          <w:lang w:val="en-GB"/>
        </w:rPr>
        <w:t>Northborough Technical College – Estates &amp; Facilities Team</w:t>
      </w:r>
    </w:p>
    <w:p w14:paraId="7EB26650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43124103" w14:textId="4F79C4CA" w:rsidR="00256FD3" w:rsidRPr="00256FD3" w:rsidRDefault="00F91E8A" w:rsidP="00256FD3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Placement contact: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256FD3">
        <w:rPr>
          <w:rFonts w:ascii="Arial" w:hAnsi="Arial" w:cs="Arial"/>
          <w:lang w:val="en-GB"/>
        </w:rPr>
        <w:t>Aisha</w:t>
      </w:r>
      <w:r w:rsidR="00256FD3" w:rsidRPr="00256FD3">
        <w:rPr>
          <w:rFonts w:ascii="Arial" w:hAnsi="Arial" w:cs="Arial"/>
          <w:lang w:val="en-GB"/>
        </w:rPr>
        <w:t xml:space="preserve"> Patel, Site Operations Supervisor</w:t>
      </w:r>
    </w:p>
    <w:p w14:paraId="7C52281C" w14:textId="2E54EF40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0A146DC7" w14:textId="77777777" w:rsidR="00256FD3" w:rsidRDefault="00F91E8A" w:rsidP="00256FD3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Sector: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256FD3" w:rsidRPr="00256FD3">
        <w:rPr>
          <w:rFonts w:ascii="Arial" w:hAnsi="Arial" w:cs="Arial"/>
          <w:lang w:val="en-GB"/>
        </w:rPr>
        <w:t>Further Education – Estates and Facilities Management</w:t>
      </w:r>
    </w:p>
    <w:p w14:paraId="20E66EB6" w14:textId="77777777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</w:p>
    <w:p w14:paraId="47DB9871" w14:textId="0793D83A" w:rsidR="00256FD3" w:rsidRPr="00256FD3" w:rsidRDefault="00F91E8A" w:rsidP="00256FD3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T Level route</w:t>
      </w:r>
      <w:r w:rsidR="00256FD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r w:rsidR="00256FD3" w:rsidRPr="00256FD3">
        <w:rPr>
          <w:rFonts w:ascii="Arial" w:hAnsi="Arial" w:cs="Arial"/>
          <w:lang w:val="en-GB"/>
        </w:rPr>
        <w:t>Building Services Engineering for Construction</w:t>
      </w:r>
      <w:r w:rsidR="00256FD3">
        <w:rPr>
          <w:rFonts w:ascii="Arial" w:hAnsi="Arial" w:cs="Arial"/>
          <w:lang w:val="en-GB"/>
        </w:rPr>
        <w:t xml:space="preserve"> (Core Component)</w:t>
      </w:r>
    </w:p>
    <w:p w14:paraId="09B2DCDE" w14:textId="4E7413D9" w:rsidR="00DB03E2" w:rsidRPr="00DB03E2" w:rsidRDefault="00DB03E2" w:rsidP="00F91E8A">
      <w:pPr>
        <w:spacing w:after="0" w:line="240" w:lineRule="auto"/>
        <w:rPr>
          <w:rFonts w:ascii="Arial" w:hAnsi="Arial" w:cs="Arial"/>
          <w:lang w:val="en-GB"/>
        </w:rPr>
      </w:pPr>
    </w:p>
    <w:p w14:paraId="6BD8A2CA" w14:textId="68A1E642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Team size: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256FD3">
        <w:rPr>
          <w:rFonts w:ascii="Arial" w:hAnsi="Arial" w:cs="Arial"/>
          <w:lang w:val="en-GB"/>
        </w:rPr>
        <w:t>5</w:t>
      </w:r>
      <w:r w:rsidR="00DB03E2">
        <w:rPr>
          <w:rFonts w:ascii="Arial" w:hAnsi="Arial" w:cs="Arial"/>
          <w:lang w:val="en-GB"/>
        </w:rPr>
        <w:t>-</w:t>
      </w:r>
      <w:r w:rsidR="00256FD3">
        <w:rPr>
          <w:rFonts w:ascii="Arial" w:hAnsi="Arial" w:cs="Arial"/>
          <w:lang w:val="en-GB"/>
        </w:rPr>
        <w:t>7</w:t>
      </w:r>
      <w:r w:rsidRPr="00F91E8A">
        <w:rPr>
          <w:rFonts w:ascii="Arial" w:hAnsi="Arial" w:cs="Arial"/>
          <w:lang w:val="en-GB"/>
        </w:rPr>
        <w:t xml:space="preserve"> students</w:t>
      </w:r>
    </w:p>
    <w:p w14:paraId="70EA15B1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781DBF22" w14:textId="77777777" w:rsidR="00256FD3" w:rsidRPr="00256FD3" w:rsidRDefault="00F91E8A" w:rsidP="00256FD3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Placement format: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DB03E2" w:rsidRPr="00DB03E2">
        <w:rPr>
          <w:rFonts w:ascii="Arial" w:hAnsi="Arial" w:cs="Arial"/>
          <w:lang w:val="en-GB"/>
        </w:rPr>
        <w:t xml:space="preserve">This is a </w:t>
      </w:r>
      <w:r w:rsidR="008A4832" w:rsidRPr="008A4832">
        <w:rPr>
          <w:rFonts w:ascii="Arial" w:hAnsi="Arial" w:cs="Arial"/>
          <w:lang w:val="en-GB"/>
        </w:rPr>
        <w:t xml:space="preserve">3-week hybrid model – on-site </w:t>
      </w:r>
      <w:r w:rsidR="00256FD3">
        <w:rPr>
          <w:rFonts w:ascii="Arial" w:hAnsi="Arial" w:cs="Arial"/>
          <w:lang w:val="en-GB"/>
        </w:rPr>
        <w:t>briefing and survey work</w:t>
      </w:r>
      <w:r w:rsidR="008A4832" w:rsidRPr="008A4832">
        <w:rPr>
          <w:rFonts w:ascii="Arial" w:hAnsi="Arial" w:cs="Arial"/>
          <w:lang w:val="en-GB"/>
        </w:rPr>
        <w:t>, then</w:t>
      </w:r>
      <w:r w:rsidR="008A4832">
        <w:rPr>
          <w:rFonts w:ascii="Arial" w:hAnsi="Arial" w:cs="Arial"/>
          <w:lang w:val="en-GB"/>
        </w:rPr>
        <w:t xml:space="preserve"> </w:t>
      </w:r>
      <w:r w:rsidR="008A4832" w:rsidRPr="008A4832">
        <w:rPr>
          <w:rFonts w:ascii="Arial" w:hAnsi="Arial" w:cs="Arial"/>
          <w:lang w:val="en-GB"/>
        </w:rPr>
        <w:t xml:space="preserve">college-based </w:t>
      </w:r>
      <w:r w:rsidR="008A4832">
        <w:rPr>
          <w:rFonts w:ascii="Arial" w:hAnsi="Arial" w:cs="Arial"/>
          <w:lang w:val="en-GB"/>
        </w:rPr>
        <w:t>project work</w:t>
      </w:r>
      <w:r w:rsidR="008A4832" w:rsidRPr="008A4832">
        <w:rPr>
          <w:rFonts w:ascii="Arial" w:hAnsi="Arial" w:cs="Arial"/>
          <w:lang w:val="en-GB"/>
        </w:rPr>
        <w:t xml:space="preserve"> with twice-weekly employer visits</w:t>
      </w:r>
      <w:r w:rsidR="00256FD3">
        <w:rPr>
          <w:rFonts w:ascii="Arial" w:hAnsi="Arial" w:cs="Arial"/>
          <w:lang w:val="en-GB"/>
        </w:rPr>
        <w:t xml:space="preserve">. </w:t>
      </w:r>
      <w:r w:rsidR="00256FD3" w:rsidRPr="00256FD3">
        <w:rPr>
          <w:rFonts w:ascii="Arial" w:hAnsi="Arial" w:cs="Arial"/>
          <w:lang w:val="en-GB"/>
        </w:rPr>
        <w:t>Employer remains available for phone and email queries throughout</w:t>
      </w:r>
    </w:p>
    <w:p w14:paraId="63A61B79" w14:textId="283A7DE1" w:rsidR="008A4832" w:rsidRP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</w:p>
    <w:p w14:paraId="181D0B26" w14:textId="77777777" w:rsidR="00DB03E2" w:rsidRDefault="00DB03E2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71CFA116" w14:textId="77777777" w:rsidR="008A4832" w:rsidRDefault="008A4832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58DBCC48" w14:textId="0AF946C8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context</w:t>
      </w:r>
    </w:p>
    <w:p w14:paraId="7C270BB6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1D625983" w14:textId="77015B72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Northborough Technical College is always working to improve the sustainability and efficiency of our buildings. With rising energy costs and older systems in some areas, we’re keen to gain a better understanding of how lighting, heating, ventilation and water systems are performing and what could be improved.</w:t>
      </w:r>
    </w:p>
    <w:p w14:paraId="6110C3EA" w14:textId="77777777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</w:p>
    <w:p w14:paraId="5B38D33B" w14:textId="4016A2AA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We’re inviting a small team of T Level students to help us assess and map a selected building zone, identify potential efficiency improvements, and propose simple, low-cost solutions. In doing so, they’ll apply technical knowledge from their core studies including system performance, energy use, user comfort, acoustics, maintenance and risk assessment.</w:t>
      </w:r>
    </w:p>
    <w:p w14:paraId="2E0C5580" w14:textId="77777777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</w:p>
    <w:p w14:paraId="2A38EBE3" w14:textId="77777777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This is a real opportunity for students to think like early-career BSE technicians — balancing technical observations with sustainability thinking and practical constraints in an education setting.</w:t>
      </w:r>
    </w:p>
    <w:p w14:paraId="4EDECF00" w14:textId="77777777" w:rsidR="00DB03E2" w:rsidRDefault="00DB03E2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33082ED5" w14:textId="77777777" w:rsidR="00DB03E2" w:rsidRDefault="00DB03E2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344137A0" w14:textId="77777777" w:rsidR="00CC504D" w:rsidRDefault="00CC504D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35861027" w14:textId="12FAA2B8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lastRenderedPageBreak/>
        <w:t>Project objectives</w:t>
      </w:r>
    </w:p>
    <w:p w14:paraId="7A717FB1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2EC2CA88" w14:textId="77777777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The student team will:</w:t>
      </w:r>
    </w:p>
    <w:p w14:paraId="01E081D3" w14:textId="77777777" w:rsidR="00256FD3" w:rsidRPr="00256FD3" w:rsidRDefault="00256FD3" w:rsidP="00256FD3">
      <w:pPr>
        <w:numPr>
          <w:ilvl w:val="0"/>
          <w:numId w:val="58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Carry out a risk assessment and method statement for conducting their survey</w:t>
      </w:r>
    </w:p>
    <w:p w14:paraId="1CE13AE5" w14:textId="77777777" w:rsidR="00256FD3" w:rsidRPr="00256FD3" w:rsidRDefault="00256FD3" w:rsidP="00256FD3">
      <w:pPr>
        <w:numPr>
          <w:ilvl w:val="0"/>
          <w:numId w:val="58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Map key building services (lighting, heating, hot water, ventilation) in a designated area</w:t>
      </w:r>
    </w:p>
    <w:p w14:paraId="079D225D" w14:textId="77777777" w:rsidR="00256FD3" w:rsidRPr="00256FD3" w:rsidRDefault="00256FD3" w:rsidP="00256FD3">
      <w:pPr>
        <w:numPr>
          <w:ilvl w:val="0"/>
          <w:numId w:val="58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Take basic performance readings (e.g. light levels, temperature, air flow, noise)</w:t>
      </w:r>
    </w:p>
    <w:p w14:paraId="323BF29F" w14:textId="77777777" w:rsidR="00256FD3" w:rsidRPr="00256FD3" w:rsidRDefault="00256FD3" w:rsidP="00256FD3">
      <w:pPr>
        <w:numPr>
          <w:ilvl w:val="0"/>
          <w:numId w:val="58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Review energy and sustainability factors, including control systems and potential upgrades</w:t>
      </w:r>
    </w:p>
    <w:p w14:paraId="40D79760" w14:textId="77777777" w:rsidR="00256FD3" w:rsidRPr="00256FD3" w:rsidRDefault="00256FD3" w:rsidP="00256FD3">
      <w:pPr>
        <w:numPr>
          <w:ilvl w:val="0"/>
          <w:numId w:val="58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Identify simple maintenance recommendations to improve performance</w:t>
      </w:r>
    </w:p>
    <w:p w14:paraId="29D72102" w14:textId="1984D142" w:rsidR="00256FD3" w:rsidRPr="00256FD3" w:rsidRDefault="00256FD3" w:rsidP="00256FD3">
      <w:pPr>
        <w:numPr>
          <w:ilvl w:val="0"/>
          <w:numId w:val="58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Present their findings and improvement proposals to the Estates and Sustainability team</w:t>
      </w:r>
    </w:p>
    <w:p w14:paraId="6EBA8471" w14:textId="77777777" w:rsidR="008B741A" w:rsidRPr="000B6A3E" w:rsidRDefault="008B741A" w:rsidP="000B6A3E">
      <w:pPr>
        <w:spacing w:after="0" w:line="240" w:lineRule="auto"/>
        <w:rPr>
          <w:rFonts w:ascii="Arial" w:hAnsi="Arial" w:cs="Arial"/>
          <w:lang w:val="en-GB"/>
        </w:rPr>
      </w:pPr>
    </w:p>
    <w:p w14:paraId="73266C21" w14:textId="77BB6F5E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240F152B" w14:textId="77777777" w:rsidR="00EB1FE8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Team tasks and activities</w:t>
      </w:r>
    </w:p>
    <w:p w14:paraId="04E8F6B7" w14:textId="77777777" w:rsidR="008B741A" w:rsidRPr="00707516" w:rsidRDefault="008B741A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1D270792" w14:textId="1043D71A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 xml:space="preserve">Working with </w:t>
      </w:r>
      <w:r>
        <w:rPr>
          <w:rFonts w:ascii="Arial" w:hAnsi="Arial" w:cs="Arial"/>
          <w:lang w:val="en-GB"/>
        </w:rPr>
        <w:t>Aisha</w:t>
      </w:r>
      <w:r w:rsidRPr="00256FD3">
        <w:rPr>
          <w:rFonts w:ascii="Arial" w:hAnsi="Arial" w:cs="Arial"/>
          <w:lang w:val="en-GB"/>
        </w:rPr>
        <w:t xml:space="preserve"> Patel, students will:</w:t>
      </w:r>
    </w:p>
    <w:p w14:paraId="7D5A2654" w14:textId="77777777" w:rsidR="00256FD3" w:rsidRPr="00256FD3" w:rsidRDefault="00256FD3" w:rsidP="00256FD3">
      <w:pPr>
        <w:numPr>
          <w:ilvl w:val="0"/>
          <w:numId w:val="59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Attend a site induction and health &amp; safety briefing</w:t>
      </w:r>
    </w:p>
    <w:p w14:paraId="067D70DC" w14:textId="77777777" w:rsidR="00256FD3" w:rsidRPr="00256FD3" w:rsidRDefault="00256FD3" w:rsidP="00256FD3">
      <w:pPr>
        <w:numPr>
          <w:ilvl w:val="0"/>
          <w:numId w:val="59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Complete a basic risk assessment for survey tasks</w:t>
      </w:r>
    </w:p>
    <w:p w14:paraId="155F63A5" w14:textId="77777777" w:rsidR="00256FD3" w:rsidRPr="00256FD3" w:rsidRDefault="00256FD3" w:rsidP="00256FD3">
      <w:pPr>
        <w:numPr>
          <w:ilvl w:val="0"/>
          <w:numId w:val="59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Conduct a detailed site walk-through and document key services</w:t>
      </w:r>
    </w:p>
    <w:p w14:paraId="077E5B81" w14:textId="77777777" w:rsidR="00256FD3" w:rsidRPr="00256FD3" w:rsidRDefault="00256FD3" w:rsidP="00256FD3">
      <w:pPr>
        <w:numPr>
          <w:ilvl w:val="0"/>
          <w:numId w:val="59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Take temperature, lighting and noise observations using simple tools or apps</w:t>
      </w:r>
    </w:p>
    <w:p w14:paraId="15891DF0" w14:textId="77777777" w:rsidR="00256FD3" w:rsidRPr="00256FD3" w:rsidRDefault="00256FD3" w:rsidP="00256FD3">
      <w:pPr>
        <w:numPr>
          <w:ilvl w:val="0"/>
          <w:numId w:val="59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Use annotated diagrams or floorplans to present layout and system interactions</w:t>
      </w:r>
    </w:p>
    <w:p w14:paraId="484E2AE5" w14:textId="77777777" w:rsidR="00256FD3" w:rsidRPr="00256FD3" w:rsidRDefault="00256FD3" w:rsidP="00256FD3">
      <w:pPr>
        <w:numPr>
          <w:ilvl w:val="0"/>
          <w:numId w:val="59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Research sustainability quick wins and best practice in small-scale retrofits</w:t>
      </w:r>
    </w:p>
    <w:p w14:paraId="79D0818F" w14:textId="77777777" w:rsidR="00256FD3" w:rsidRPr="00256FD3" w:rsidRDefault="00256FD3" w:rsidP="00256FD3">
      <w:pPr>
        <w:numPr>
          <w:ilvl w:val="0"/>
          <w:numId w:val="59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Prepare a professional presentation and technical summary</w:t>
      </w:r>
    </w:p>
    <w:p w14:paraId="71ABCABD" w14:textId="5A861113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668DB6BC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Expected outputs</w:t>
      </w:r>
    </w:p>
    <w:p w14:paraId="7185EE09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63E8F91" w14:textId="77777777" w:rsidR="00256FD3" w:rsidRPr="00256FD3" w:rsidRDefault="00256FD3" w:rsidP="00256FD3">
      <w:pPr>
        <w:numPr>
          <w:ilvl w:val="0"/>
          <w:numId w:val="60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A completed risk assessment and method statement</w:t>
      </w:r>
    </w:p>
    <w:p w14:paraId="39169E85" w14:textId="77777777" w:rsidR="00256FD3" w:rsidRPr="00256FD3" w:rsidRDefault="00256FD3" w:rsidP="00256FD3">
      <w:pPr>
        <w:numPr>
          <w:ilvl w:val="0"/>
          <w:numId w:val="60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A BSE Audit Pack including:</w:t>
      </w:r>
    </w:p>
    <w:p w14:paraId="33CC1CEC" w14:textId="77777777" w:rsidR="00256FD3" w:rsidRPr="00256FD3" w:rsidRDefault="00256FD3" w:rsidP="00256FD3">
      <w:pPr>
        <w:numPr>
          <w:ilvl w:val="1"/>
          <w:numId w:val="60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System map and layout</w:t>
      </w:r>
    </w:p>
    <w:p w14:paraId="387E63F3" w14:textId="77777777" w:rsidR="00256FD3" w:rsidRPr="00256FD3" w:rsidRDefault="00256FD3" w:rsidP="00256FD3">
      <w:pPr>
        <w:numPr>
          <w:ilvl w:val="1"/>
          <w:numId w:val="60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Key findings (comfort, performance, sustainability)</w:t>
      </w:r>
    </w:p>
    <w:p w14:paraId="63CD2F6D" w14:textId="77777777" w:rsidR="00256FD3" w:rsidRPr="00256FD3" w:rsidRDefault="00256FD3" w:rsidP="00256FD3">
      <w:pPr>
        <w:numPr>
          <w:ilvl w:val="1"/>
          <w:numId w:val="60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Improvement recommendations</w:t>
      </w:r>
    </w:p>
    <w:p w14:paraId="51A153BF" w14:textId="77777777" w:rsidR="00256FD3" w:rsidRPr="00256FD3" w:rsidRDefault="00256FD3" w:rsidP="00256FD3">
      <w:pPr>
        <w:numPr>
          <w:ilvl w:val="0"/>
          <w:numId w:val="60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Annotated floorplan or technical sketch</w:t>
      </w:r>
    </w:p>
    <w:p w14:paraId="3516967C" w14:textId="77777777" w:rsidR="00256FD3" w:rsidRPr="00256FD3" w:rsidRDefault="00256FD3" w:rsidP="00256FD3">
      <w:pPr>
        <w:numPr>
          <w:ilvl w:val="0"/>
          <w:numId w:val="60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Team presentation to estates and sustainability staff</w:t>
      </w:r>
    </w:p>
    <w:p w14:paraId="65A830B9" w14:textId="4445A383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00620EAA" w14:textId="77777777" w:rsidR="00EB1FE8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Skills and knowledge developed</w:t>
      </w:r>
    </w:p>
    <w:p w14:paraId="45C6E2E6" w14:textId="77777777" w:rsidR="008113A3" w:rsidRPr="00707516" w:rsidRDefault="008113A3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7B0C3010" w14:textId="77777777" w:rsidR="00256FD3" w:rsidRPr="00256FD3" w:rsidRDefault="00256FD3" w:rsidP="00256FD3">
      <w:pPr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256FD3">
        <w:rPr>
          <w:rFonts w:ascii="Arial" w:eastAsia="Times New Roman" w:hAnsi="Arial" w:cs="Arial"/>
          <w:lang w:val="en-GB" w:eastAsia="en-GB"/>
        </w:rPr>
        <w:t>System performance observation (heating, lighting, ventilation, water)</w:t>
      </w:r>
    </w:p>
    <w:p w14:paraId="1D9CBCD7" w14:textId="77777777" w:rsidR="00256FD3" w:rsidRPr="00256FD3" w:rsidRDefault="00256FD3" w:rsidP="00256FD3">
      <w:pPr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256FD3">
        <w:rPr>
          <w:rFonts w:ascii="Arial" w:eastAsia="Times New Roman" w:hAnsi="Arial" w:cs="Arial"/>
          <w:lang w:val="en-GB" w:eastAsia="en-GB"/>
        </w:rPr>
        <w:t>Risk assessment and methodical working</w:t>
      </w:r>
    </w:p>
    <w:p w14:paraId="210554A8" w14:textId="77777777" w:rsidR="00256FD3" w:rsidRPr="00256FD3" w:rsidRDefault="00256FD3" w:rsidP="00256FD3">
      <w:pPr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256FD3">
        <w:rPr>
          <w:rFonts w:ascii="Arial" w:eastAsia="Times New Roman" w:hAnsi="Arial" w:cs="Arial"/>
          <w:lang w:val="en-GB" w:eastAsia="en-GB"/>
        </w:rPr>
        <w:t>Sustainability analysis and decision-making</w:t>
      </w:r>
    </w:p>
    <w:p w14:paraId="648D6E9F" w14:textId="77777777" w:rsidR="00256FD3" w:rsidRPr="00256FD3" w:rsidRDefault="00256FD3" w:rsidP="00256FD3">
      <w:pPr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256FD3">
        <w:rPr>
          <w:rFonts w:ascii="Arial" w:eastAsia="Times New Roman" w:hAnsi="Arial" w:cs="Arial"/>
          <w:lang w:val="en-GB" w:eastAsia="en-GB"/>
        </w:rPr>
        <w:t>Visual and written technical communication</w:t>
      </w:r>
    </w:p>
    <w:p w14:paraId="20D9AF71" w14:textId="77777777" w:rsidR="00256FD3" w:rsidRPr="00256FD3" w:rsidRDefault="00256FD3" w:rsidP="00256FD3">
      <w:pPr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256FD3">
        <w:rPr>
          <w:rFonts w:ascii="Arial" w:eastAsia="Times New Roman" w:hAnsi="Arial" w:cs="Arial"/>
          <w:lang w:val="en-GB" w:eastAsia="en-GB"/>
        </w:rPr>
        <w:t>Working as a project team and engaging with site professionals</w:t>
      </w:r>
    </w:p>
    <w:p w14:paraId="4CD940FC" w14:textId="235A40B2" w:rsidR="00EB1FE8" w:rsidRPr="00707516" w:rsidRDefault="00EB1FE8" w:rsidP="009C5EBF">
      <w:pPr>
        <w:spacing w:after="0" w:line="240" w:lineRule="auto"/>
        <w:rPr>
          <w:rFonts w:ascii="Arial" w:hAnsi="Arial" w:cs="Arial"/>
          <w:lang w:val="en-GB"/>
        </w:rPr>
      </w:pPr>
    </w:p>
    <w:p w14:paraId="459EEA5A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Support and supervision</w:t>
      </w:r>
    </w:p>
    <w:p w14:paraId="42388906" w14:textId="77777777" w:rsidR="00D30D1D" w:rsidRPr="008A4832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41F39451" w14:textId="77777777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This is a 3-week hybrid project:</w:t>
      </w:r>
    </w:p>
    <w:p w14:paraId="388DB786" w14:textId="77777777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Week 1: On-site briefing and survey work</w:t>
      </w:r>
    </w:p>
    <w:p w14:paraId="2FC67030" w14:textId="7D1D5B97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 xml:space="preserve">Weeks 2–3: College-based technical tasks, supported by twice-weekly visits from </w:t>
      </w:r>
      <w:r>
        <w:rPr>
          <w:rFonts w:ascii="Arial" w:hAnsi="Arial" w:cs="Arial"/>
          <w:lang w:val="en-GB"/>
        </w:rPr>
        <w:t>Aisha</w:t>
      </w:r>
      <w:r w:rsidRPr="00256FD3">
        <w:rPr>
          <w:rFonts w:ascii="Arial" w:hAnsi="Arial" w:cs="Arial"/>
          <w:lang w:val="en-GB"/>
        </w:rPr>
        <w:t xml:space="preserve"> Patel</w:t>
      </w:r>
    </w:p>
    <w:p w14:paraId="0A95AA11" w14:textId="77777777" w:rsid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</w:p>
    <w:p w14:paraId="6ACAB97A" w14:textId="6A4F9861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Employer remains available for phone and email queries throughout</w:t>
      </w:r>
    </w:p>
    <w:p w14:paraId="7A5B9127" w14:textId="77777777" w:rsid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</w:p>
    <w:p w14:paraId="4085AD09" w14:textId="77777777" w:rsidR="00256FD3" w:rsidRPr="00256FD3" w:rsidRDefault="00256FD3" w:rsidP="00256FD3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>Aisha</w:t>
      </w:r>
      <w:r w:rsidRPr="00256FD3">
        <w:rPr>
          <w:rFonts w:ascii="Arial" w:hAnsi="Arial" w:cs="Arial"/>
          <w:lang w:val="en-GB"/>
        </w:rPr>
        <w:t xml:space="preserve"> Patel</w:t>
      </w:r>
      <w:r w:rsidRPr="008A4832">
        <w:rPr>
          <w:rFonts w:ascii="Arial" w:hAnsi="Arial" w:cs="Arial"/>
          <w:lang w:val="en-GB"/>
        </w:rPr>
        <w:t xml:space="preserve"> </w:t>
      </w:r>
      <w:r w:rsidRPr="00256FD3">
        <w:rPr>
          <w:rFonts w:ascii="Arial" w:hAnsi="Arial" w:cs="Arial"/>
        </w:rPr>
        <w:t xml:space="preserve">will act as the </w:t>
      </w:r>
      <w:r w:rsidRPr="00256FD3">
        <w:rPr>
          <w:rFonts w:ascii="Arial" w:hAnsi="Arial" w:cs="Arial"/>
          <w:b/>
          <w:bCs/>
        </w:rPr>
        <w:t>project supervisor</w:t>
      </w:r>
      <w:r w:rsidRPr="00256FD3">
        <w:rPr>
          <w:rFonts w:ascii="Arial" w:hAnsi="Arial" w:cs="Arial"/>
        </w:rPr>
        <w:t>, providing:</w:t>
      </w:r>
    </w:p>
    <w:p w14:paraId="634C1360" w14:textId="77777777" w:rsidR="00256FD3" w:rsidRPr="00256FD3" w:rsidRDefault="00256FD3" w:rsidP="00256FD3">
      <w:pPr>
        <w:numPr>
          <w:ilvl w:val="0"/>
          <w:numId w:val="63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A site induction and building access</w:t>
      </w:r>
    </w:p>
    <w:p w14:paraId="7890334C" w14:textId="77777777" w:rsidR="00256FD3" w:rsidRPr="00256FD3" w:rsidRDefault="00256FD3" w:rsidP="00256FD3">
      <w:pPr>
        <w:numPr>
          <w:ilvl w:val="0"/>
          <w:numId w:val="63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Digital plans or layouts for annotation</w:t>
      </w:r>
    </w:p>
    <w:p w14:paraId="4F0CDA40" w14:textId="77777777" w:rsidR="00256FD3" w:rsidRPr="00256FD3" w:rsidRDefault="00256FD3" w:rsidP="00256FD3">
      <w:pPr>
        <w:numPr>
          <w:ilvl w:val="0"/>
          <w:numId w:val="63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Technical guidance and feedback on draft outputs</w:t>
      </w:r>
    </w:p>
    <w:p w14:paraId="34F4FE5C" w14:textId="77777777" w:rsidR="00256FD3" w:rsidRDefault="00256FD3" w:rsidP="00256FD3">
      <w:pPr>
        <w:numPr>
          <w:ilvl w:val="0"/>
          <w:numId w:val="63"/>
        </w:num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Attendance at the final team presentation</w:t>
      </w:r>
    </w:p>
    <w:p w14:paraId="696F14D9" w14:textId="082600AF" w:rsidR="00256FD3" w:rsidRPr="00256FD3" w:rsidRDefault="00256FD3" w:rsidP="00256FD3">
      <w:pPr>
        <w:spacing w:after="0" w:line="240" w:lineRule="auto"/>
        <w:rPr>
          <w:rFonts w:ascii="Arial" w:hAnsi="Arial" w:cs="Arial"/>
          <w:lang w:val="en-GB"/>
        </w:rPr>
      </w:pPr>
      <w:r w:rsidRPr="00256FD3">
        <w:rPr>
          <w:rFonts w:ascii="Arial" w:hAnsi="Arial" w:cs="Arial"/>
          <w:lang w:val="en-GB"/>
        </w:rPr>
        <w:t>We’re excited to see how students use their technical skills to propose real improvements in a working education environment.</w:t>
      </w:r>
    </w:p>
    <w:p w14:paraId="71FEDECC" w14:textId="77777777" w:rsidR="00D2703F" w:rsidRDefault="00D2703F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</w:p>
    <w:p w14:paraId="3A3CF90B" w14:textId="77777777" w:rsidR="00D2703F" w:rsidRDefault="00D2703F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</w:p>
    <w:p w14:paraId="19B4F64A" w14:textId="77777777" w:rsidR="00D2703F" w:rsidRDefault="00D2703F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</w:p>
    <w:p w14:paraId="4F652C76" w14:textId="77777777" w:rsidR="00D2703F" w:rsidRDefault="00D2703F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</w:p>
    <w:p w14:paraId="6C9CECDB" w14:textId="4E593578" w:rsidR="00EB1FE8" w:rsidRPr="00707516" w:rsidRDefault="00D74171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  <w:r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Provider</w:t>
      </w:r>
      <w:r w:rsidR="00B02D7C"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 xml:space="preserve"> brief</w:t>
      </w:r>
    </w:p>
    <w:p w14:paraId="1C5D178C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7BFCDFF1" w14:textId="1BFC156B" w:rsidR="00256FD3" w:rsidRPr="00256FD3" w:rsidRDefault="00256FD3" w:rsidP="00256FD3">
      <w:pPr>
        <w:spacing w:after="0"/>
        <w:rPr>
          <w:rFonts w:ascii="Arial" w:hAnsi="Arial" w:cs="Arial"/>
          <w:b/>
          <w:bCs/>
          <w:lang w:val="en-GB"/>
        </w:rPr>
      </w:pPr>
      <w:r w:rsidRPr="00256FD3">
        <w:rPr>
          <w:rFonts w:ascii="Arial" w:hAnsi="Arial" w:cs="Arial"/>
          <w:b/>
          <w:bCs/>
          <w:lang w:val="en-GB"/>
        </w:rPr>
        <w:t>Organisation name: Northborough Technical College – Estates &amp; Facilities Team</w:t>
      </w:r>
    </w:p>
    <w:p w14:paraId="32B6AFB1" w14:textId="30CE7ADF" w:rsidR="00256FD3" w:rsidRPr="00256FD3" w:rsidRDefault="00256FD3" w:rsidP="00256FD3">
      <w:pPr>
        <w:spacing w:after="0"/>
        <w:rPr>
          <w:rFonts w:ascii="Arial" w:hAnsi="Arial" w:cs="Arial"/>
          <w:b/>
          <w:bCs/>
          <w:lang w:val="en-GB"/>
        </w:rPr>
      </w:pPr>
      <w:r w:rsidRPr="00256FD3">
        <w:rPr>
          <w:rFonts w:ascii="Arial" w:hAnsi="Arial" w:cs="Arial"/>
          <w:b/>
          <w:bCs/>
          <w:lang w:val="en-GB"/>
        </w:rPr>
        <w:t>Placement contact: Aisha Patel, Site Operations Supervisor</w:t>
      </w:r>
    </w:p>
    <w:p w14:paraId="0E1DCD79" w14:textId="7C4C7E0C" w:rsidR="00256FD3" w:rsidRPr="00256FD3" w:rsidRDefault="00256FD3" w:rsidP="00256FD3">
      <w:pPr>
        <w:spacing w:after="0"/>
        <w:rPr>
          <w:rFonts w:ascii="Arial" w:hAnsi="Arial" w:cs="Arial"/>
          <w:b/>
          <w:bCs/>
          <w:lang w:val="en-GB"/>
        </w:rPr>
      </w:pPr>
      <w:r w:rsidRPr="00256FD3">
        <w:rPr>
          <w:rFonts w:ascii="Arial" w:hAnsi="Arial" w:cs="Arial"/>
          <w:b/>
          <w:bCs/>
          <w:lang w:val="en-GB"/>
        </w:rPr>
        <w:t>Sector: Further Education – Estates and Facilities Management</w:t>
      </w:r>
    </w:p>
    <w:p w14:paraId="59830CDB" w14:textId="0A0F6079" w:rsidR="00256FD3" w:rsidRPr="00256FD3" w:rsidRDefault="00256FD3" w:rsidP="00256FD3">
      <w:pPr>
        <w:spacing w:after="0"/>
        <w:rPr>
          <w:rFonts w:ascii="Arial" w:hAnsi="Arial" w:cs="Arial"/>
          <w:b/>
          <w:bCs/>
          <w:lang w:val="en-GB"/>
        </w:rPr>
      </w:pPr>
      <w:r w:rsidRPr="00256FD3">
        <w:rPr>
          <w:rFonts w:ascii="Arial" w:hAnsi="Arial" w:cs="Arial"/>
          <w:b/>
          <w:bCs/>
          <w:lang w:val="en-GB"/>
        </w:rPr>
        <w:t xml:space="preserve">T Level route: Building Services Engineering for Construction </w:t>
      </w:r>
    </w:p>
    <w:p w14:paraId="7BE0D8E1" w14:textId="622CD56A" w:rsidR="008A4832" w:rsidRPr="008A4832" w:rsidRDefault="008A4832" w:rsidP="008A4832">
      <w:pPr>
        <w:spacing w:after="0"/>
        <w:rPr>
          <w:rFonts w:ascii="Arial" w:hAnsi="Arial" w:cs="Arial"/>
        </w:rPr>
      </w:pPr>
      <w:r w:rsidRPr="00707516">
        <w:rPr>
          <w:rFonts w:ascii="Arial" w:hAnsi="Arial" w:cs="Arial"/>
          <w:b/>
          <w:bCs/>
          <w:lang w:val="en-GB"/>
        </w:rPr>
        <w:t>Occupational specialism:</w:t>
      </w:r>
      <w:r w:rsidRPr="00707516">
        <w:rPr>
          <w:rFonts w:ascii="Arial" w:hAnsi="Arial" w:cs="Arial"/>
          <w:lang w:val="en-GB"/>
        </w:rPr>
        <w:t xml:space="preserve"> </w:t>
      </w:r>
      <w:r w:rsidRPr="00D35141">
        <w:rPr>
          <w:rFonts w:ascii="Arial" w:hAnsi="Arial" w:cs="Arial"/>
        </w:rPr>
        <w:t>N/A – This project draws on the Core Component only</w:t>
      </w:r>
    </w:p>
    <w:p w14:paraId="06AD4B6E" w14:textId="46CE450F" w:rsidR="008A4832" w:rsidRPr="008A4832" w:rsidRDefault="008A4832" w:rsidP="008A4832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8A4832">
        <w:rPr>
          <w:rFonts w:ascii="Arial" w:hAnsi="Arial" w:cs="Arial"/>
          <w:b/>
          <w:bCs/>
          <w:lang w:val="en-GB"/>
        </w:rPr>
        <w:t xml:space="preserve">Team size: </w:t>
      </w:r>
      <w:r w:rsidR="00256FD3" w:rsidRPr="00256FD3">
        <w:rPr>
          <w:rFonts w:ascii="Arial" w:hAnsi="Arial" w:cs="Arial"/>
          <w:b/>
          <w:bCs/>
          <w:lang w:val="en-GB"/>
        </w:rPr>
        <w:t>5-7 students</w:t>
      </w:r>
    </w:p>
    <w:p w14:paraId="624256A5" w14:textId="69A98B14" w:rsidR="006363B7" w:rsidRPr="006363B7" w:rsidRDefault="006363B7" w:rsidP="006363B7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6363B7">
        <w:rPr>
          <w:rFonts w:ascii="Arial" w:hAnsi="Arial" w:cs="Arial"/>
          <w:b/>
          <w:bCs/>
          <w:lang w:val="en-GB"/>
        </w:rPr>
        <w:t>Placement Model: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6363B7">
        <w:rPr>
          <w:rFonts w:ascii="Arial" w:hAnsi="Arial" w:cs="Arial"/>
          <w:lang w:val="en-GB"/>
        </w:rPr>
        <w:t>3-week hybrid model</w:t>
      </w:r>
      <w:r w:rsidR="00256FD3">
        <w:rPr>
          <w:rFonts w:ascii="Arial" w:hAnsi="Arial" w:cs="Arial"/>
          <w:lang w:val="en-GB"/>
        </w:rPr>
        <w:t xml:space="preserve"> (up to 105 hours)</w:t>
      </w:r>
      <w:r w:rsidRPr="006363B7">
        <w:rPr>
          <w:rFonts w:ascii="Arial" w:hAnsi="Arial" w:cs="Arial"/>
          <w:lang w:val="en-GB"/>
        </w:rPr>
        <w:t xml:space="preserve"> – employer</w:t>
      </w:r>
      <w:r w:rsidR="003A7D3E">
        <w:rPr>
          <w:rFonts w:ascii="Arial" w:hAnsi="Arial" w:cs="Arial"/>
          <w:lang w:val="en-GB"/>
        </w:rPr>
        <w:t xml:space="preserve"> site</w:t>
      </w:r>
      <w:r w:rsidRPr="006363B7">
        <w:rPr>
          <w:rFonts w:ascii="Arial" w:hAnsi="Arial" w:cs="Arial"/>
          <w:lang w:val="en-GB"/>
        </w:rPr>
        <w:t xml:space="preserve"> and college-based </w:t>
      </w:r>
      <w:r w:rsidR="003A7D3E">
        <w:rPr>
          <w:rFonts w:ascii="Arial" w:hAnsi="Arial" w:cs="Arial"/>
          <w:lang w:val="en-GB"/>
        </w:rPr>
        <w:t>project work</w:t>
      </w:r>
    </w:p>
    <w:p w14:paraId="312191D5" w14:textId="77777777" w:rsidR="003A7D3E" w:rsidRPr="003A7D3E" w:rsidRDefault="006363B7" w:rsidP="003A7D3E">
      <w:pPr>
        <w:spacing w:after="0"/>
        <w:rPr>
          <w:rFonts w:ascii="Arial" w:hAnsi="Arial" w:cs="Arial"/>
        </w:rPr>
      </w:pPr>
      <w:r w:rsidRPr="006363B7">
        <w:rPr>
          <w:rFonts w:ascii="Arial" w:hAnsi="Arial" w:cs="Arial"/>
          <w:b/>
          <w:bCs/>
          <w:lang w:val="en-GB"/>
        </w:rPr>
        <w:t>Delivery Setting: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3A7D3E" w:rsidRPr="003A7D3E">
        <w:rPr>
          <w:rFonts w:ascii="Arial" w:hAnsi="Arial" w:cs="Arial"/>
        </w:rPr>
        <w:t>On-site survey in Week 1; all subsequent research, reporting and presentation work to be completed in college. Employer visits college twice weekly.</w:t>
      </w:r>
    </w:p>
    <w:p w14:paraId="1F5C891F" w14:textId="6FE45AC3" w:rsidR="00D35141" w:rsidRPr="00F91E8A" w:rsidRDefault="00D35141" w:rsidP="00D35141">
      <w:pPr>
        <w:spacing w:after="0" w:line="240" w:lineRule="auto"/>
        <w:rPr>
          <w:rFonts w:ascii="Arial" w:hAnsi="Arial" w:cs="Arial"/>
          <w:lang w:val="en-GB"/>
        </w:rPr>
      </w:pPr>
    </w:p>
    <w:p w14:paraId="06B92223" w14:textId="77777777" w:rsidR="006363B7" w:rsidRDefault="006363B7" w:rsidP="00707516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71AAC49B" w14:textId="6E95DFD7" w:rsidR="0067000D" w:rsidRPr="00707516" w:rsidRDefault="0067000D" w:rsidP="00707516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summary</w:t>
      </w:r>
    </w:p>
    <w:p w14:paraId="2361F953" w14:textId="77777777" w:rsidR="00A414D9" w:rsidRPr="003A7D3E" w:rsidRDefault="00A414D9" w:rsidP="00A414D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3A49EFB1" w14:textId="77777777" w:rsidR="003A7D3E" w:rsidRDefault="003A7D3E" w:rsidP="003A7D3E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3A7D3E">
        <w:rPr>
          <w:rFonts w:ascii="Arial" w:eastAsia="Times New Roman" w:hAnsi="Arial" w:cs="Arial"/>
          <w:lang w:val="en-GB" w:eastAsia="en-GB"/>
        </w:rPr>
        <w:t xml:space="preserve">This project tasks students with conducting a technical audit of building services in a real education setting. Working in teams, students will assess the heating, lighting, ventilation and water systems in a designated building zone </w:t>
      </w:r>
    </w:p>
    <w:p w14:paraId="45F5ABB9" w14:textId="2E0CC0B7" w:rsidR="003A7D3E" w:rsidRPr="003A7D3E" w:rsidRDefault="003A7D3E" w:rsidP="003A7D3E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3A7D3E">
        <w:rPr>
          <w:rFonts w:ascii="Arial" w:eastAsia="Times New Roman" w:hAnsi="Arial" w:cs="Arial"/>
          <w:lang w:val="en-GB" w:eastAsia="en-GB"/>
        </w:rPr>
        <w:t>with a focus on performance, sustainability, user comfort, and maintenance.</w:t>
      </w:r>
    </w:p>
    <w:p w14:paraId="7CC9C201" w14:textId="77777777" w:rsidR="003A7D3E" w:rsidRPr="003A7D3E" w:rsidRDefault="003A7D3E" w:rsidP="003A7D3E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63248C7C" w14:textId="77777777" w:rsidR="003A7D3E" w:rsidRPr="003A7D3E" w:rsidRDefault="003A7D3E" w:rsidP="003A7D3E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3A7D3E">
        <w:rPr>
          <w:rFonts w:ascii="Arial" w:eastAsia="Times New Roman" w:hAnsi="Arial" w:cs="Arial"/>
          <w:lang w:val="en-GB" w:eastAsia="en-GB"/>
        </w:rPr>
        <w:t>They will create a risk assessment, map existing services, take basic readings (light, temperature, acoustics), and propose a set of low-cost, feasible improvements that enhance building performance.</w:t>
      </w:r>
    </w:p>
    <w:p w14:paraId="0C2E4F16" w14:textId="77777777" w:rsidR="003A7D3E" w:rsidRPr="003A7D3E" w:rsidRDefault="003A7D3E" w:rsidP="003A7D3E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679CB0E4" w14:textId="77777777" w:rsidR="003A7D3E" w:rsidRPr="003A7D3E" w:rsidRDefault="003A7D3E" w:rsidP="003A7D3E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3A7D3E">
        <w:rPr>
          <w:rFonts w:ascii="Arial" w:eastAsia="Times New Roman" w:hAnsi="Arial" w:cs="Arial"/>
          <w:lang w:val="en-GB" w:eastAsia="en-GB"/>
        </w:rPr>
        <w:t>This supports a wide range of core component content and helps students build confidence in surveying, reporting and communication.</w:t>
      </w:r>
    </w:p>
    <w:p w14:paraId="15DEB720" w14:textId="77777777" w:rsidR="006363B7" w:rsidRDefault="006363B7" w:rsidP="00914A11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2E85E35B" w14:textId="77777777" w:rsidR="006363B7" w:rsidRDefault="006363B7" w:rsidP="00914A11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6B40C077" w14:textId="1C240FFB" w:rsidR="00914A11" w:rsidRPr="00914A11" w:rsidRDefault="00914A11" w:rsidP="00914A1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914A1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Mapped Core Component learning content</w:t>
      </w:r>
    </w:p>
    <w:p w14:paraId="2E247750" w14:textId="77777777" w:rsidR="00914A11" w:rsidRPr="00914A11" w:rsidRDefault="00914A11" w:rsidP="00914A1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4802090F" w14:textId="3E2A90F6" w:rsidR="00914A11" w:rsidRPr="00914A11" w:rsidRDefault="00914A11" w:rsidP="00914A1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914A1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 xml:space="preserve">(Aligned to </w:t>
      </w:r>
      <w:r w:rsidR="00D4697F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City &amp; Guilds</w:t>
      </w:r>
      <w:r w:rsidRPr="00914A1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 xml:space="preserve"> T Level specification)</w:t>
      </w:r>
    </w:p>
    <w:p w14:paraId="3AB6CFC7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TableGrid"/>
        <w:tblW w:w="9305" w:type="dxa"/>
        <w:tblLook w:val="04A0" w:firstRow="1" w:lastRow="0" w:firstColumn="1" w:lastColumn="0" w:noHBand="0" w:noVBand="1"/>
      </w:tblPr>
      <w:tblGrid>
        <w:gridCol w:w="2424"/>
        <w:gridCol w:w="1085"/>
        <w:gridCol w:w="5796"/>
      </w:tblGrid>
      <w:tr w:rsidR="006363B7" w:rsidRPr="00A070B5" w14:paraId="1751EC27" w14:textId="77777777" w:rsidTr="006363B7">
        <w:trPr>
          <w:trHeight w:val="488"/>
        </w:trPr>
        <w:tc>
          <w:tcPr>
            <w:tcW w:w="2449" w:type="dxa"/>
            <w:vAlign w:val="center"/>
          </w:tcPr>
          <w:p w14:paraId="2D4FB018" w14:textId="793237DA" w:rsidR="006363B7" w:rsidRPr="006363B7" w:rsidRDefault="006363B7" w:rsidP="006363B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363B7">
              <w:rPr>
                <w:rFonts w:ascii="Arial" w:hAnsi="Arial" w:cs="Arial"/>
                <w:b/>
                <w:bCs/>
              </w:rPr>
              <w:t>Core Content Area</w:t>
            </w:r>
          </w:p>
        </w:tc>
        <w:tc>
          <w:tcPr>
            <w:tcW w:w="951" w:type="dxa"/>
            <w:vAlign w:val="center"/>
          </w:tcPr>
          <w:p w14:paraId="291A56BF" w14:textId="16959BFC" w:rsidR="006363B7" w:rsidRPr="006363B7" w:rsidRDefault="006363B7" w:rsidP="006363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3B7">
              <w:rPr>
                <w:rFonts w:ascii="Arial" w:hAnsi="Arial" w:cs="Arial"/>
                <w:b/>
                <w:bCs/>
              </w:rPr>
              <w:t>Spec Ref.</w:t>
            </w:r>
          </w:p>
        </w:tc>
        <w:tc>
          <w:tcPr>
            <w:tcW w:w="5905" w:type="dxa"/>
            <w:vAlign w:val="center"/>
          </w:tcPr>
          <w:p w14:paraId="652341AA" w14:textId="510C0228" w:rsidR="006363B7" w:rsidRPr="006363B7" w:rsidRDefault="006363B7" w:rsidP="006363B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363B7">
              <w:rPr>
                <w:rFonts w:ascii="Arial" w:hAnsi="Arial" w:cs="Arial"/>
                <w:b/>
                <w:bCs/>
              </w:rPr>
              <w:t>How it’s addressed in this project</w:t>
            </w:r>
          </w:p>
        </w:tc>
      </w:tr>
      <w:tr w:rsidR="003A7D3E" w:rsidRPr="00707516" w14:paraId="64115467" w14:textId="77777777" w:rsidTr="006363B7">
        <w:tc>
          <w:tcPr>
            <w:tcW w:w="2449" w:type="dxa"/>
            <w:vAlign w:val="center"/>
          </w:tcPr>
          <w:p w14:paraId="3CDD5761" w14:textId="5517F0E4" w:rsidR="003A7D3E" w:rsidRPr="003A7D3E" w:rsidRDefault="003A7D3E" w:rsidP="003A7D3E">
            <w:pPr>
              <w:rPr>
                <w:rFonts w:ascii="Arial" w:hAnsi="Arial" w:cs="Arial"/>
                <w:lang w:val="en-GB"/>
              </w:rPr>
            </w:pPr>
            <w:r w:rsidRPr="003A7D3E">
              <w:rPr>
                <w:rFonts w:ascii="Arial" w:hAnsi="Arial" w:cs="Arial"/>
              </w:rPr>
              <w:t>Health and safety</w:t>
            </w:r>
          </w:p>
        </w:tc>
        <w:tc>
          <w:tcPr>
            <w:tcW w:w="951" w:type="dxa"/>
            <w:vAlign w:val="center"/>
          </w:tcPr>
          <w:p w14:paraId="7E8AC8CE" w14:textId="020D92F4" w:rsidR="003A7D3E" w:rsidRP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BSE2.1–2.3</w:t>
            </w:r>
          </w:p>
        </w:tc>
        <w:tc>
          <w:tcPr>
            <w:tcW w:w="5905" w:type="dxa"/>
            <w:vAlign w:val="center"/>
          </w:tcPr>
          <w:p w14:paraId="08339177" w14:textId="77777777" w:rsid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Students complete a risk assessment and method statement for survey activities</w:t>
            </w:r>
          </w:p>
          <w:p w14:paraId="126DFB75" w14:textId="5DCB3FBB" w:rsidR="003A7D3E" w:rsidRPr="003A7D3E" w:rsidRDefault="003A7D3E" w:rsidP="003A7D3E">
            <w:pPr>
              <w:rPr>
                <w:rFonts w:ascii="Arial" w:hAnsi="Arial" w:cs="Arial"/>
                <w:lang w:val="en-GB"/>
              </w:rPr>
            </w:pPr>
          </w:p>
        </w:tc>
      </w:tr>
      <w:tr w:rsidR="003A7D3E" w:rsidRPr="00707516" w14:paraId="738ED2CA" w14:textId="77777777" w:rsidTr="006363B7">
        <w:trPr>
          <w:trHeight w:val="20"/>
        </w:trPr>
        <w:tc>
          <w:tcPr>
            <w:tcW w:w="2449" w:type="dxa"/>
            <w:vAlign w:val="center"/>
          </w:tcPr>
          <w:p w14:paraId="07DFDAE6" w14:textId="3CB3B46D" w:rsidR="003A7D3E" w:rsidRPr="003A7D3E" w:rsidRDefault="003A7D3E" w:rsidP="003A7D3E">
            <w:pPr>
              <w:rPr>
                <w:rFonts w:ascii="Arial" w:hAnsi="Arial" w:cs="Arial"/>
                <w:lang w:val="en-GB"/>
              </w:rPr>
            </w:pPr>
            <w:r w:rsidRPr="003A7D3E">
              <w:rPr>
                <w:rFonts w:ascii="Arial" w:hAnsi="Arial" w:cs="Arial"/>
              </w:rPr>
              <w:t>Building systems and comfort</w:t>
            </w:r>
          </w:p>
        </w:tc>
        <w:tc>
          <w:tcPr>
            <w:tcW w:w="951" w:type="dxa"/>
            <w:vAlign w:val="center"/>
          </w:tcPr>
          <w:p w14:paraId="0458AC29" w14:textId="684C9CC6" w:rsidR="003A7D3E" w:rsidRP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BSE3.1–3.4</w:t>
            </w:r>
          </w:p>
        </w:tc>
        <w:tc>
          <w:tcPr>
            <w:tcW w:w="5905" w:type="dxa"/>
            <w:vAlign w:val="center"/>
          </w:tcPr>
          <w:p w14:paraId="2FA88A8A" w14:textId="77777777" w:rsid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Identifying heating, lighting, ventilation and water systems; assessing temperature, acoustics, and control options</w:t>
            </w:r>
          </w:p>
          <w:p w14:paraId="31DD571D" w14:textId="5E274EFD" w:rsidR="003A7D3E" w:rsidRPr="003A7D3E" w:rsidRDefault="003A7D3E" w:rsidP="003A7D3E">
            <w:pPr>
              <w:rPr>
                <w:rFonts w:ascii="Arial" w:hAnsi="Arial" w:cs="Arial"/>
                <w:lang w:val="en-GB"/>
              </w:rPr>
            </w:pPr>
          </w:p>
        </w:tc>
      </w:tr>
      <w:tr w:rsidR="003A7D3E" w:rsidRPr="00707516" w14:paraId="0E0EBBB8" w14:textId="77777777" w:rsidTr="006363B7">
        <w:trPr>
          <w:trHeight w:val="20"/>
        </w:trPr>
        <w:tc>
          <w:tcPr>
            <w:tcW w:w="2449" w:type="dxa"/>
            <w:vAlign w:val="center"/>
          </w:tcPr>
          <w:p w14:paraId="49398CBD" w14:textId="2C9962E9" w:rsidR="003A7D3E" w:rsidRPr="003A7D3E" w:rsidRDefault="003A7D3E" w:rsidP="003A7D3E">
            <w:pPr>
              <w:rPr>
                <w:rFonts w:ascii="Arial" w:hAnsi="Arial" w:cs="Arial"/>
                <w:lang w:val="en-GB"/>
              </w:rPr>
            </w:pPr>
            <w:r w:rsidRPr="003A7D3E">
              <w:rPr>
                <w:rFonts w:ascii="Arial" w:hAnsi="Arial" w:cs="Arial"/>
              </w:rPr>
              <w:t>Lighting and electrical systems</w:t>
            </w:r>
          </w:p>
        </w:tc>
        <w:tc>
          <w:tcPr>
            <w:tcW w:w="951" w:type="dxa"/>
            <w:vAlign w:val="center"/>
          </w:tcPr>
          <w:p w14:paraId="7333DFF2" w14:textId="6F824D70" w:rsidR="003A7D3E" w:rsidRP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BSE4.1–4.3</w:t>
            </w:r>
          </w:p>
        </w:tc>
        <w:tc>
          <w:tcPr>
            <w:tcW w:w="5905" w:type="dxa"/>
            <w:vAlign w:val="center"/>
          </w:tcPr>
          <w:p w14:paraId="3C61CC81" w14:textId="77777777" w:rsid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Observing lighting layout, brightness and energy source</w:t>
            </w:r>
          </w:p>
          <w:p w14:paraId="3FD90427" w14:textId="74E1A1E4" w:rsidR="003A7D3E" w:rsidRPr="003A7D3E" w:rsidRDefault="003A7D3E" w:rsidP="003A7D3E">
            <w:pPr>
              <w:rPr>
                <w:rFonts w:ascii="Arial" w:hAnsi="Arial" w:cs="Arial"/>
                <w:lang w:val="en-GB"/>
              </w:rPr>
            </w:pPr>
          </w:p>
        </w:tc>
      </w:tr>
      <w:tr w:rsidR="003A7D3E" w:rsidRPr="00707516" w14:paraId="46B953C9" w14:textId="77777777" w:rsidTr="006363B7">
        <w:trPr>
          <w:trHeight w:val="20"/>
        </w:trPr>
        <w:tc>
          <w:tcPr>
            <w:tcW w:w="2449" w:type="dxa"/>
            <w:vAlign w:val="center"/>
          </w:tcPr>
          <w:p w14:paraId="66443A56" w14:textId="74E47DA6" w:rsidR="003A7D3E" w:rsidRPr="003A7D3E" w:rsidRDefault="003A7D3E" w:rsidP="003A7D3E">
            <w:pPr>
              <w:rPr>
                <w:rFonts w:ascii="Arial" w:hAnsi="Arial" w:cs="Arial"/>
                <w:lang w:val="en-GB"/>
              </w:rPr>
            </w:pPr>
            <w:r w:rsidRPr="003A7D3E">
              <w:rPr>
                <w:rFonts w:ascii="Arial" w:hAnsi="Arial" w:cs="Arial"/>
              </w:rPr>
              <w:t>Sustainability and energy use</w:t>
            </w:r>
          </w:p>
        </w:tc>
        <w:tc>
          <w:tcPr>
            <w:tcW w:w="951" w:type="dxa"/>
            <w:vAlign w:val="center"/>
          </w:tcPr>
          <w:p w14:paraId="6B83460B" w14:textId="5025852B" w:rsidR="003A7D3E" w:rsidRP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BSE5–6</w:t>
            </w:r>
          </w:p>
        </w:tc>
        <w:tc>
          <w:tcPr>
            <w:tcW w:w="5905" w:type="dxa"/>
            <w:vAlign w:val="center"/>
          </w:tcPr>
          <w:p w14:paraId="0D456ABD" w14:textId="77777777" w:rsid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Recommending low-cost energy-saving and environmental improvements</w:t>
            </w:r>
          </w:p>
          <w:p w14:paraId="627EF3CB" w14:textId="4A729C4F" w:rsidR="003A7D3E" w:rsidRPr="003A7D3E" w:rsidRDefault="003A7D3E" w:rsidP="003A7D3E">
            <w:pPr>
              <w:rPr>
                <w:rFonts w:ascii="Arial" w:hAnsi="Arial" w:cs="Arial"/>
                <w:lang w:val="en-GB"/>
              </w:rPr>
            </w:pPr>
          </w:p>
        </w:tc>
      </w:tr>
      <w:tr w:rsidR="003A7D3E" w:rsidRPr="00707516" w14:paraId="3A171CFB" w14:textId="77777777" w:rsidTr="006363B7">
        <w:trPr>
          <w:trHeight w:val="20"/>
        </w:trPr>
        <w:tc>
          <w:tcPr>
            <w:tcW w:w="2449" w:type="dxa"/>
            <w:vAlign w:val="center"/>
          </w:tcPr>
          <w:p w14:paraId="4ED0325E" w14:textId="14D1AFBE" w:rsidR="003A7D3E" w:rsidRPr="003A7D3E" w:rsidRDefault="003A7D3E" w:rsidP="003A7D3E">
            <w:pPr>
              <w:rPr>
                <w:rFonts w:ascii="Arial" w:hAnsi="Arial" w:cs="Arial"/>
                <w:lang w:val="en-GB"/>
              </w:rPr>
            </w:pPr>
            <w:r w:rsidRPr="003A7D3E">
              <w:rPr>
                <w:rFonts w:ascii="Arial" w:hAnsi="Arial" w:cs="Arial"/>
              </w:rPr>
              <w:t>Maintenance and performance</w:t>
            </w:r>
          </w:p>
        </w:tc>
        <w:tc>
          <w:tcPr>
            <w:tcW w:w="951" w:type="dxa"/>
            <w:vAlign w:val="center"/>
          </w:tcPr>
          <w:p w14:paraId="2901AEC4" w14:textId="5157D64C" w:rsidR="003A7D3E" w:rsidRP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BSE7.1–7.3</w:t>
            </w:r>
          </w:p>
        </w:tc>
        <w:tc>
          <w:tcPr>
            <w:tcW w:w="5905" w:type="dxa"/>
            <w:vAlign w:val="center"/>
          </w:tcPr>
          <w:p w14:paraId="50EFF4C4" w14:textId="77777777" w:rsid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Identifying minor maintenance opportunities (e.g. controls, leaks, insulation)</w:t>
            </w:r>
          </w:p>
          <w:p w14:paraId="24290CA7" w14:textId="31C4F06F" w:rsidR="003A7D3E" w:rsidRPr="003A7D3E" w:rsidRDefault="003A7D3E" w:rsidP="003A7D3E">
            <w:pPr>
              <w:rPr>
                <w:rFonts w:ascii="Arial" w:hAnsi="Arial" w:cs="Arial"/>
                <w:lang w:val="en-GB"/>
              </w:rPr>
            </w:pPr>
          </w:p>
        </w:tc>
      </w:tr>
      <w:tr w:rsidR="003A7D3E" w:rsidRPr="00707516" w14:paraId="73C706ED" w14:textId="77777777" w:rsidTr="006363B7">
        <w:trPr>
          <w:trHeight w:val="20"/>
        </w:trPr>
        <w:tc>
          <w:tcPr>
            <w:tcW w:w="2449" w:type="dxa"/>
            <w:vAlign w:val="center"/>
          </w:tcPr>
          <w:p w14:paraId="4CC3A7E5" w14:textId="5E80133D" w:rsidR="003A7D3E" w:rsidRPr="003A7D3E" w:rsidRDefault="003A7D3E" w:rsidP="003A7D3E">
            <w:pPr>
              <w:rPr>
                <w:rStyle w:val="s1"/>
                <w:rFonts w:ascii="Arial" w:hAnsi="Arial" w:cs="Arial"/>
                <w:b/>
                <w:bCs/>
              </w:rPr>
            </w:pPr>
            <w:r w:rsidRPr="003A7D3E">
              <w:rPr>
                <w:rFonts w:ascii="Arial" w:hAnsi="Arial" w:cs="Arial"/>
              </w:rPr>
              <w:t>Digital and asset management</w:t>
            </w:r>
          </w:p>
        </w:tc>
        <w:tc>
          <w:tcPr>
            <w:tcW w:w="951" w:type="dxa"/>
            <w:vAlign w:val="center"/>
          </w:tcPr>
          <w:p w14:paraId="090CE3E5" w14:textId="24D53158" w:rsidR="003A7D3E" w:rsidRP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BSE9–10</w:t>
            </w:r>
          </w:p>
        </w:tc>
        <w:tc>
          <w:tcPr>
            <w:tcW w:w="5905" w:type="dxa"/>
            <w:vAlign w:val="center"/>
          </w:tcPr>
          <w:p w14:paraId="7D4901F5" w14:textId="77777777" w:rsid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Using digital floorplans or drawings to map and present findings</w:t>
            </w:r>
          </w:p>
          <w:p w14:paraId="4E8F8AA7" w14:textId="21D2C73A" w:rsidR="003A7D3E" w:rsidRPr="003A7D3E" w:rsidRDefault="003A7D3E" w:rsidP="003A7D3E">
            <w:pPr>
              <w:rPr>
                <w:rFonts w:ascii="Arial" w:hAnsi="Arial" w:cs="Arial"/>
              </w:rPr>
            </w:pPr>
          </w:p>
        </w:tc>
      </w:tr>
      <w:tr w:rsidR="003A7D3E" w:rsidRPr="00707516" w14:paraId="4BDA4A3E" w14:textId="77777777" w:rsidTr="006363B7">
        <w:trPr>
          <w:trHeight w:val="20"/>
        </w:trPr>
        <w:tc>
          <w:tcPr>
            <w:tcW w:w="2449" w:type="dxa"/>
            <w:vAlign w:val="center"/>
          </w:tcPr>
          <w:p w14:paraId="0C4168EA" w14:textId="4330FF25" w:rsidR="003A7D3E" w:rsidRPr="003A7D3E" w:rsidRDefault="003A7D3E" w:rsidP="003A7D3E">
            <w:pPr>
              <w:rPr>
                <w:rStyle w:val="s1"/>
                <w:rFonts w:ascii="Arial" w:hAnsi="Arial" w:cs="Arial"/>
                <w:b/>
                <w:bCs/>
              </w:rPr>
            </w:pPr>
            <w:r w:rsidRPr="003A7D3E">
              <w:rPr>
                <w:rFonts w:ascii="Arial" w:hAnsi="Arial" w:cs="Arial"/>
              </w:rPr>
              <w:t>Surveying and layout analysis</w:t>
            </w:r>
          </w:p>
        </w:tc>
        <w:tc>
          <w:tcPr>
            <w:tcW w:w="951" w:type="dxa"/>
            <w:vAlign w:val="center"/>
          </w:tcPr>
          <w:p w14:paraId="44629FAA" w14:textId="5893F9F1" w:rsidR="003A7D3E" w:rsidRP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BSE11</w:t>
            </w:r>
          </w:p>
        </w:tc>
        <w:tc>
          <w:tcPr>
            <w:tcW w:w="5905" w:type="dxa"/>
            <w:vAlign w:val="center"/>
          </w:tcPr>
          <w:p w14:paraId="60B902DC" w14:textId="77777777" w:rsid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Measurement, visual inspection, space planning</w:t>
            </w:r>
          </w:p>
          <w:p w14:paraId="1694219D" w14:textId="3FE87A1A" w:rsidR="003A7D3E" w:rsidRPr="003A7D3E" w:rsidRDefault="003A7D3E" w:rsidP="003A7D3E">
            <w:pPr>
              <w:rPr>
                <w:rFonts w:ascii="Arial" w:hAnsi="Arial" w:cs="Arial"/>
              </w:rPr>
            </w:pPr>
          </w:p>
        </w:tc>
      </w:tr>
      <w:tr w:rsidR="003A7D3E" w:rsidRPr="00707516" w14:paraId="26BE6B3F" w14:textId="77777777" w:rsidTr="006363B7">
        <w:trPr>
          <w:trHeight w:val="20"/>
        </w:trPr>
        <w:tc>
          <w:tcPr>
            <w:tcW w:w="2449" w:type="dxa"/>
            <w:vAlign w:val="center"/>
          </w:tcPr>
          <w:p w14:paraId="50D06435" w14:textId="54A11255" w:rsidR="003A7D3E" w:rsidRP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Project planning and teamwork</w:t>
            </w:r>
          </w:p>
        </w:tc>
        <w:tc>
          <w:tcPr>
            <w:tcW w:w="951" w:type="dxa"/>
            <w:vAlign w:val="center"/>
          </w:tcPr>
          <w:p w14:paraId="65A1193F" w14:textId="42492D62" w:rsidR="003A7D3E" w:rsidRP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BSE12</w:t>
            </w:r>
          </w:p>
        </w:tc>
        <w:tc>
          <w:tcPr>
            <w:tcW w:w="5905" w:type="dxa"/>
            <w:vAlign w:val="center"/>
          </w:tcPr>
          <w:p w14:paraId="51CA58E2" w14:textId="77777777" w:rsidR="003A7D3E" w:rsidRDefault="003A7D3E" w:rsidP="003A7D3E">
            <w:pPr>
              <w:rPr>
                <w:rFonts w:ascii="Arial" w:hAnsi="Arial" w:cs="Arial"/>
              </w:rPr>
            </w:pPr>
            <w:r w:rsidRPr="003A7D3E">
              <w:rPr>
                <w:rFonts w:ascii="Arial" w:hAnsi="Arial" w:cs="Arial"/>
              </w:rPr>
              <w:t>Team role allocation, time management, professional reporting</w:t>
            </w:r>
          </w:p>
          <w:p w14:paraId="7052777A" w14:textId="0C5ECEAA" w:rsidR="003A7D3E" w:rsidRPr="003A7D3E" w:rsidRDefault="003A7D3E" w:rsidP="003A7D3E">
            <w:pPr>
              <w:rPr>
                <w:rFonts w:ascii="Arial" w:hAnsi="Arial" w:cs="Arial"/>
              </w:rPr>
            </w:pPr>
          </w:p>
        </w:tc>
      </w:tr>
    </w:tbl>
    <w:p w14:paraId="46228C9F" w14:textId="77777777" w:rsidR="003C6C22" w:rsidRDefault="003C6C22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726C6A6A" w14:textId="77777777" w:rsidR="003C6C22" w:rsidRDefault="003C6C22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5CA4898F" w14:textId="36799C42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Suggested student outputs</w:t>
      </w:r>
    </w:p>
    <w:p w14:paraId="1673D9E7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3082"/>
        <w:gridCol w:w="4805"/>
        <w:gridCol w:w="612"/>
      </w:tblGrid>
      <w:tr w:rsidR="00576897" w:rsidRPr="00914A11" w14:paraId="1143E9C3" w14:textId="77777777" w:rsidTr="003A7D3E">
        <w:trPr>
          <w:gridAfter w:val="1"/>
          <w:wAfter w:w="567" w:type="dxa"/>
          <w:tblHeader/>
          <w:tblCellSpacing w:w="15" w:type="dxa"/>
        </w:trPr>
        <w:tc>
          <w:tcPr>
            <w:tcW w:w="954" w:type="dxa"/>
            <w:vAlign w:val="center"/>
            <w:hideMark/>
          </w:tcPr>
          <w:p w14:paraId="18CAE052" w14:textId="38B4AAE0" w:rsidR="00576897" w:rsidRPr="00576897" w:rsidRDefault="00576897" w:rsidP="00576897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576897">
              <w:rPr>
                <w:rFonts w:ascii="Arial" w:hAnsi="Arial" w:cs="Arial"/>
                <w:b/>
                <w:bCs/>
              </w:rPr>
              <w:t>Week</w:t>
            </w:r>
          </w:p>
        </w:tc>
        <w:tc>
          <w:tcPr>
            <w:tcW w:w="3052" w:type="dxa"/>
            <w:vAlign w:val="center"/>
            <w:hideMark/>
          </w:tcPr>
          <w:p w14:paraId="3A0C6D60" w14:textId="1C9F839C" w:rsidR="00576897" w:rsidRPr="00576897" w:rsidRDefault="00576897" w:rsidP="00576897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576897">
              <w:rPr>
                <w:rFonts w:ascii="Arial" w:hAnsi="Arial" w:cs="Arial"/>
                <w:b/>
                <w:bCs/>
              </w:rPr>
              <w:t>Focus</w:t>
            </w:r>
          </w:p>
        </w:tc>
        <w:tc>
          <w:tcPr>
            <w:tcW w:w="4775" w:type="dxa"/>
            <w:vAlign w:val="center"/>
            <w:hideMark/>
          </w:tcPr>
          <w:p w14:paraId="09CCCF93" w14:textId="50B24D95" w:rsidR="00576897" w:rsidRPr="00576897" w:rsidRDefault="00576897" w:rsidP="00576897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576897">
              <w:rPr>
                <w:rFonts w:ascii="Arial" w:hAnsi="Arial" w:cs="Arial"/>
                <w:b/>
                <w:bCs/>
              </w:rPr>
              <w:t>Key Activities</w:t>
            </w:r>
          </w:p>
        </w:tc>
      </w:tr>
      <w:tr w:rsidR="003A7D3E" w:rsidRPr="00914A11" w14:paraId="6590C518" w14:textId="77777777" w:rsidTr="003A7D3E">
        <w:trPr>
          <w:tblCellSpacing w:w="15" w:type="dxa"/>
        </w:trPr>
        <w:tc>
          <w:tcPr>
            <w:tcW w:w="954" w:type="dxa"/>
            <w:vAlign w:val="center"/>
            <w:hideMark/>
          </w:tcPr>
          <w:p w14:paraId="756B8985" w14:textId="3FEF265E" w:rsidR="003A7D3E" w:rsidRPr="003A7D3E" w:rsidRDefault="003A7D3E" w:rsidP="003A7D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A7D3E">
              <w:rPr>
                <w:rFonts w:ascii="Arial" w:hAnsi="Arial" w:cs="Arial"/>
              </w:rPr>
              <w:t>Week 1</w:t>
            </w:r>
          </w:p>
        </w:tc>
        <w:tc>
          <w:tcPr>
            <w:tcW w:w="3052" w:type="dxa"/>
            <w:vAlign w:val="center"/>
            <w:hideMark/>
          </w:tcPr>
          <w:p w14:paraId="3987AF8C" w14:textId="102B915F" w:rsidR="003A7D3E" w:rsidRPr="003A7D3E" w:rsidRDefault="003A7D3E" w:rsidP="003A7D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A7D3E">
              <w:rPr>
                <w:rFonts w:ascii="Arial" w:hAnsi="Arial" w:cs="Arial"/>
              </w:rPr>
              <w:t>Briefing &amp; Survey</w:t>
            </w:r>
          </w:p>
        </w:tc>
        <w:tc>
          <w:tcPr>
            <w:tcW w:w="5372" w:type="dxa"/>
            <w:gridSpan w:val="2"/>
            <w:vAlign w:val="center"/>
            <w:hideMark/>
          </w:tcPr>
          <w:p w14:paraId="25666DD8" w14:textId="003E55FF" w:rsidR="003A7D3E" w:rsidRPr="003A7D3E" w:rsidRDefault="003A7D3E" w:rsidP="003A7D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A7D3E">
              <w:rPr>
                <w:rFonts w:ascii="Arial" w:hAnsi="Arial" w:cs="Arial"/>
              </w:rPr>
              <w:t>On-site induction, walkthrough, risk assessment, record systems</w:t>
            </w:r>
          </w:p>
        </w:tc>
      </w:tr>
      <w:tr w:rsidR="003A7D3E" w:rsidRPr="00914A11" w14:paraId="50BCD81F" w14:textId="77777777" w:rsidTr="003A7D3E">
        <w:trPr>
          <w:tblCellSpacing w:w="15" w:type="dxa"/>
        </w:trPr>
        <w:tc>
          <w:tcPr>
            <w:tcW w:w="954" w:type="dxa"/>
            <w:vAlign w:val="center"/>
            <w:hideMark/>
          </w:tcPr>
          <w:p w14:paraId="7DE60A73" w14:textId="2E2B901F" w:rsidR="003A7D3E" w:rsidRPr="003A7D3E" w:rsidRDefault="003A7D3E" w:rsidP="003A7D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A7D3E">
              <w:rPr>
                <w:rFonts w:ascii="Arial" w:hAnsi="Arial" w:cs="Arial"/>
              </w:rPr>
              <w:t>Week 2</w:t>
            </w:r>
          </w:p>
        </w:tc>
        <w:tc>
          <w:tcPr>
            <w:tcW w:w="3052" w:type="dxa"/>
            <w:vAlign w:val="center"/>
            <w:hideMark/>
          </w:tcPr>
          <w:p w14:paraId="7D2BCAB8" w14:textId="600C89AC" w:rsidR="003A7D3E" w:rsidRPr="003A7D3E" w:rsidRDefault="003A7D3E" w:rsidP="003A7D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A7D3E">
              <w:rPr>
                <w:rFonts w:ascii="Arial" w:hAnsi="Arial" w:cs="Arial"/>
              </w:rPr>
              <w:t>Analysis &amp; Proposals</w:t>
            </w:r>
          </w:p>
        </w:tc>
        <w:tc>
          <w:tcPr>
            <w:tcW w:w="5372" w:type="dxa"/>
            <w:gridSpan w:val="2"/>
            <w:vAlign w:val="center"/>
            <w:hideMark/>
          </w:tcPr>
          <w:p w14:paraId="140CF918" w14:textId="170325A3" w:rsidR="003A7D3E" w:rsidRPr="003A7D3E" w:rsidRDefault="003A7D3E" w:rsidP="003A7D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A7D3E">
              <w:rPr>
                <w:rFonts w:ascii="Arial" w:hAnsi="Arial" w:cs="Arial"/>
              </w:rPr>
              <w:t>Research sustainability actions, annotate plans, develop improvement suggestions</w:t>
            </w:r>
          </w:p>
        </w:tc>
      </w:tr>
      <w:tr w:rsidR="003A7D3E" w:rsidRPr="00576897" w14:paraId="5B6BB85F" w14:textId="77777777" w:rsidTr="003A7D3E">
        <w:trPr>
          <w:tblCellSpacing w:w="15" w:type="dxa"/>
        </w:trPr>
        <w:tc>
          <w:tcPr>
            <w:tcW w:w="954" w:type="dxa"/>
            <w:vAlign w:val="center"/>
            <w:hideMark/>
          </w:tcPr>
          <w:p w14:paraId="30CEC5A0" w14:textId="795B02E6" w:rsidR="003A7D3E" w:rsidRPr="003A7D3E" w:rsidRDefault="003A7D3E" w:rsidP="003A7D3E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kern w:val="2"/>
                <w14:ligatures w14:val="standardContextual"/>
              </w:rPr>
            </w:pPr>
            <w:r w:rsidRPr="003A7D3E">
              <w:rPr>
                <w:rFonts w:ascii="Arial" w:hAnsi="Arial" w:cs="Arial"/>
              </w:rPr>
              <w:t>Week 3</w:t>
            </w:r>
          </w:p>
        </w:tc>
        <w:tc>
          <w:tcPr>
            <w:tcW w:w="3052" w:type="dxa"/>
            <w:vAlign w:val="center"/>
            <w:hideMark/>
          </w:tcPr>
          <w:p w14:paraId="0780492B" w14:textId="7F8D5F5F" w:rsidR="003A7D3E" w:rsidRPr="003A7D3E" w:rsidRDefault="003A7D3E" w:rsidP="003A7D3E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kern w:val="2"/>
                <w14:ligatures w14:val="standardContextual"/>
              </w:rPr>
            </w:pPr>
            <w:r w:rsidRPr="003A7D3E">
              <w:rPr>
                <w:rFonts w:ascii="Arial" w:hAnsi="Arial" w:cs="Arial"/>
              </w:rPr>
              <w:t>Reporting &amp; Presentation</w:t>
            </w:r>
          </w:p>
        </w:tc>
        <w:tc>
          <w:tcPr>
            <w:tcW w:w="5372" w:type="dxa"/>
            <w:gridSpan w:val="2"/>
            <w:vAlign w:val="center"/>
            <w:hideMark/>
          </w:tcPr>
          <w:p w14:paraId="5F83B961" w14:textId="67146A42" w:rsidR="003A7D3E" w:rsidRPr="003A7D3E" w:rsidRDefault="003A7D3E" w:rsidP="003A7D3E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3A7D3E">
              <w:rPr>
                <w:rFonts w:ascii="Arial" w:hAnsi="Arial" w:cs="Arial"/>
              </w:rPr>
              <w:t>Finalise</w:t>
            </w:r>
            <w:proofErr w:type="spellEnd"/>
            <w:r w:rsidRPr="003A7D3E">
              <w:rPr>
                <w:rFonts w:ascii="Arial" w:hAnsi="Arial" w:cs="Arial"/>
              </w:rPr>
              <w:t xml:space="preserve"> report, prep slides, present to employer and reflect as a team</w:t>
            </w:r>
          </w:p>
        </w:tc>
      </w:tr>
    </w:tbl>
    <w:p w14:paraId="537DDD6C" w14:textId="77777777" w:rsidR="00D30D1D" w:rsidRPr="00707516" w:rsidRDefault="00D30D1D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50866A3E" w14:textId="705AF50A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4FA6A337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Suggested pre-placement preparation</w:t>
      </w:r>
    </w:p>
    <w:p w14:paraId="21424DC4" w14:textId="77777777" w:rsidR="00D30D1D" w:rsidRPr="00576897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46D813E0" w14:textId="77777777" w:rsidR="003A7D3E" w:rsidRPr="003A7D3E" w:rsidRDefault="003A7D3E" w:rsidP="003A7D3E">
      <w:pPr>
        <w:numPr>
          <w:ilvl w:val="0"/>
          <w:numId w:val="64"/>
        </w:numPr>
        <w:spacing w:after="0" w:line="240" w:lineRule="auto"/>
        <w:rPr>
          <w:rFonts w:ascii="Arial" w:hAnsi="Arial" w:cs="Arial"/>
          <w:lang w:val="en-GB"/>
        </w:rPr>
      </w:pPr>
      <w:r w:rsidRPr="003A7D3E">
        <w:rPr>
          <w:rFonts w:ascii="Arial" w:hAnsi="Arial" w:cs="Arial"/>
          <w:lang w:val="en-GB"/>
        </w:rPr>
        <w:t>Safety briefing: Cover PPE, behaviour on site, and safe observation techniques</w:t>
      </w:r>
    </w:p>
    <w:p w14:paraId="6A7F46BF" w14:textId="77777777" w:rsidR="003A7D3E" w:rsidRPr="003A7D3E" w:rsidRDefault="003A7D3E" w:rsidP="003A7D3E">
      <w:pPr>
        <w:numPr>
          <w:ilvl w:val="0"/>
          <w:numId w:val="64"/>
        </w:numPr>
        <w:spacing w:after="0" w:line="240" w:lineRule="auto"/>
        <w:rPr>
          <w:rFonts w:ascii="Arial" w:hAnsi="Arial" w:cs="Arial"/>
          <w:lang w:val="en-GB"/>
        </w:rPr>
      </w:pPr>
      <w:r w:rsidRPr="003A7D3E">
        <w:rPr>
          <w:rFonts w:ascii="Arial" w:hAnsi="Arial" w:cs="Arial"/>
          <w:lang w:val="en-GB"/>
        </w:rPr>
        <w:t>Risk assessment workshop: Support students in drafting their own RAMS document</w:t>
      </w:r>
    </w:p>
    <w:p w14:paraId="2FCA0D71" w14:textId="77777777" w:rsidR="003A7D3E" w:rsidRPr="003A7D3E" w:rsidRDefault="003A7D3E" w:rsidP="003A7D3E">
      <w:pPr>
        <w:numPr>
          <w:ilvl w:val="0"/>
          <w:numId w:val="64"/>
        </w:numPr>
        <w:spacing w:after="0" w:line="240" w:lineRule="auto"/>
        <w:rPr>
          <w:rFonts w:ascii="Arial" w:hAnsi="Arial" w:cs="Arial"/>
          <w:lang w:val="en-GB"/>
        </w:rPr>
      </w:pPr>
      <w:r w:rsidRPr="003A7D3E">
        <w:rPr>
          <w:rFonts w:ascii="Arial" w:hAnsi="Arial" w:cs="Arial"/>
          <w:lang w:val="en-GB"/>
        </w:rPr>
        <w:t>BSE systems recap: Heating, lighting, ventilation, hot water basics</w:t>
      </w:r>
    </w:p>
    <w:p w14:paraId="75726BC8" w14:textId="77777777" w:rsidR="003A7D3E" w:rsidRPr="003A7D3E" w:rsidRDefault="003A7D3E" w:rsidP="003A7D3E">
      <w:pPr>
        <w:numPr>
          <w:ilvl w:val="0"/>
          <w:numId w:val="64"/>
        </w:numPr>
        <w:spacing w:after="0" w:line="240" w:lineRule="auto"/>
        <w:rPr>
          <w:rFonts w:ascii="Arial" w:hAnsi="Arial" w:cs="Arial"/>
          <w:lang w:val="en-GB"/>
        </w:rPr>
      </w:pPr>
      <w:r w:rsidRPr="003A7D3E">
        <w:rPr>
          <w:rFonts w:ascii="Arial" w:hAnsi="Arial" w:cs="Arial"/>
          <w:lang w:val="en-GB"/>
        </w:rPr>
        <w:t>Sustainability in BSE: Common retrofit or upgrade options in education settings</w:t>
      </w:r>
    </w:p>
    <w:p w14:paraId="419DDFA7" w14:textId="77777777" w:rsidR="003A7D3E" w:rsidRPr="003A7D3E" w:rsidRDefault="003A7D3E" w:rsidP="003A7D3E">
      <w:pPr>
        <w:numPr>
          <w:ilvl w:val="0"/>
          <w:numId w:val="64"/>
        </w:numPr>
        <w:spacing w:after="0" w:line="240" w:lineRule="auto"/>
        <w:rPr>
          <w:rFonts w:ascii="Arial" w:hAnsi="Arial" w:cs="Arial"/>
          <w:lang w:val="en-GB"/>
        </w:rPr>
      </w:pPr>
      <w:r w:rsidRPr="003A7D3E">
        <w:rPr>
          <w:rFonts w:ascii="Arial" w:hAnsi="Arial" w:cs="Arial"/>
          <w:lang w:val="en-GB"/>
        </w:rPr>
        <w:t>Surveying and annotation: Using site notes, measurements and floorplans</w:t>
      </w:r>
    </w:p>
    <w:p w14:paraId="6099D738" w14:textId="77777777" w:rsidR="003A7D3E" w:rsidRPr="003A7D3E" w:rsidRDefault="003A7D3E" w:rsidP="003A7D3E">
      <w:pPr>
        <w:numPr>
          <w:ilvl w:val="0"/>
          <w:numId w:val="64"/>
        </w:numPr>
        <w:spacing w:after="0" w:line="240" w:lineRule="auto"/>
        <w:rPr>
          <w:rFonts w:ascii="Arial" w:hAnsi="Arial" w:cs="Arial"/>
          <w:lang w:val="en-GB"/>
        </w:rPr>
      </w:pPr>
      <w:r w:rsidRPr="003A7D3E">
        <w:rPr>
          <w:rFonts w:ascii="Arial" w:hAnsi="Arial" w:cs="Arial"/>
          <w:lang w:val="en-GB"/>
        </w:rPr>
        <w:lastRenderedPageBreak/>
        <w:t>Presentation and communication: Structuring a technical presentation and responding to questions</w:t>
      </w:r>
    </w:p>
    <w:p w14:paraId="08E2591D" w14:textId="77777777" w:rsidR="003A7D3E" w:rsidRPr="003A7D3E" w:rsidRDefault="003A7D3E" w:rsidP="003A7D3E">
      <w:pPr>
        <w:numPr>
          <w:ilvl w:val="0"/>
          <w:numId w:val="64"/>
        </w:numPr>
        <w:spacing w:after="0" w:line="240" w:lineRule="auto"/>
        <w:rPr>
          <w:rFonts w:ascii="Arial" w:hAnsi="Arial" w:cs="Arial"/>
          <w:lang w:val="en-GB"/>
        </w:rPr>
      </w:pPr>
      <w:r w:rsidRPr="003A7D3E">
        <w:rPr>
          <w:rFonts w:ascii="Arial" w:hAnsi="Arial" w:cs="Arial"/>
          <w:lang w:val="en-GB"/>
        </w:rPr>
        <w:t>Clarify that the employer is supervising on-site work and reviewing outputs; tutors provide classroom support</w:t>
      </w:r>
    </w:p>
    <w:p w14:paraId="3AF14877" w14:textId="77777777" w:rsidR="00576897" w:rsidRPr="003A7D3E" w:rsidRDefault="00576897" w:rsidP="00BA3598">
      <w:pPr>
        <w:spacing w:after="0" w:line="240" w:lineRule="auto"/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4155757C" w14:textId="2AB34881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Evidence for student portfolio</w:t>
      </w:r>
    </w:p>
    <w:p w14:paraId="14B377DF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78BA81EA" w14:textId="77777777" w:rsidR="00576897" w:rsidRPr="00576897" w:rsidRDefault="00576897" w:rsidP="00576897">
      <w:pPr>
        <w:spacing w:after="0" w:line="240" w:lineRule="auto"/>
        <w:rPr>
          <w:rFonts w:ascii="Arial" w:hAnsi="Arial" w:cs="Arial"/>
          <w:lang w:val="en-GB"/>
        </w:rPr>
      </w:pPr>
      <w:r w:rsidRPr="00576897">
        <w:rPr>
          <w:rFonts w:ascii="Arial" w:hAnsi="Arial" w:cs="Arial"/>
          <w:lang w:val="en-GB"/>
        </w:rPr>
        <w:t>Students should submit:</w:t>
      </w:r>
    </w:p>
    <w:p w14:paraId="530A89CF" w14:textId="77777777" w:rsidR="003A7D3E" w:rsidRPr="003A7D3E" w:rsidRDefault="003A7D3E" w:rsidP="003A7D3E">
      <w:pPr>
        <w:numPr>
          <w:ilvl w:val="0"/>
          <w:numId w:val="65"/>
        </w:numPr>
        <w:spacing w:after="0" w:line="240" w:lineRule="auto"/>
        <w:rPr>
          <w:rFonts w:ascii="Arial" w:hAnsi="Arial" w:cs="Arial"/>
          <w:lang w:val="en-GB"/>
        </w:rPr>
      </w:pPr>
      <w:r w:rsidRPr="003A7D3E">
        <w:rPr>
          <w:rFonts w:ascii="Arial" w:hAnsi="Arial" w:cs="Arial"/>
          <w:lang w:val="en-GB"/>
        </w:rPr>
        <w:t>Completed risk assessment and method statement</w:t>
      </w:r>
    </w:p>
    <w:p w14:paraId="5655B412" w14:textId="77777777" w:rsidR="003A7D3E" w:rsidRPr="003A7D3E" w:rsidRDefault="003A7D3E" w:rsidP="003A7D3E">
      <w:pPr>
        <w:numPr>
          <w:ilvl w:val="0"/>
          <w:numId w:val="65"/>
        </w:numPr>
        <w:spacing w:after="0" w:line="240" w:lineRule="auto"/>
        <w:rPr>
          <w:rFonts w:ascii="Arial" w:hAnsi="Arial" w:cs="Arial"/>
          <w:lang w:val="en-GB"/>
        </w:rPr>
      </w:pPr>
      <w:r w:rsidRPr="003A7D3E">
        <w:rPr>
          <w:rFonts w:ascii="Arial" w:hAnsi="Arial" w:cs="Arial"/>
          <w:lang w:val="en-GB"/>
        </w:rPr>
        <w:t>BSE Audit Pack (system map, improvement plan, sustainability proposals)</w:t>
      </w:r>
    </w:p>
    <w:p w14:paraId="30EA09A1" w14:textId="77777777" w:rsidR="003A7D3E" w:rsidRPr="003A7D3E" w:rsidRDefault="003A7D3E" w:rsidP="003A7D3E">
      <w:pPr>
        <w:numPr>
          <w:ilvl w:val="0"/>
          <w:numId w:val="65"/>
        </w:numPr>
        <w:spacing w:after="0" w:line="240" w:lineRule="auto"/>
        <w:rPr>
          <w:rFonts w:ascii="Arial" w:hAnsi="Arial" w:cs="Arial"/>
          <w:lang w:val="en-GB"/>
        </w:rPr>
      </w:pPr>
      <w:r w:rsidRPr="003A7D3E">
        <w:rPr>
          <w:rFonts w:ascii="Arial" w:hAnsi="Arial" w:cs="Arial"/>
          <w:lang w:val="en-GB"/>
        </w:rPr>
        <w:t>Annotated diagrams or floorplans</w:t>
      </w:r>
    </w:p>
    <w:p w14:paraId="1D803F54" w14:textId="77777777" w:rsidR="003A7D3E" w:rsidRPr="003A7D3E" w:rsidRDefault="003A7D3E" w:rsidP="003A7D3E">
      <w:pPr>
        <w:numPr>
          <w:ilvl w:val="0"/>
          <w:numId w:val="65"/>
        </w:numPr>
        <w:spacing w:after="0" w:line="240" w:lineRule="auto"/>
        <w:rPr>
          <w:rFonts w:ascii="Arial" w:hAnsi="Arial" w:cs="Arial"/>
          <w:lang w:val="en-GB"/>
        </w:rPr>
      </w:pPr>
      <w:r w:rsidRPr="003A7D3E">
        <w:rPr>
          <w:rFonts w:ascii="Arial" w:hAnsi="Arial" w:cs="Arial"/>
          <w:lang w:val="en-GB"/>
        </w:rPr>
        <w:t>Final group presentation</w:t>
      </w:r>
    </w:p>
    <w:p w14:paraId="5C0A4B30" w14:textId="77777777" w:rsidR="003A7D3E" w:rsidRPr="003A7D3E" w:rsidRDefault="003A7D3E" w:rsidP="003A7D3E">
      <w:pPr>
        <w:numPr>
          <w:ilvl w:val="0"/>
          <w:numId w:val="65"/>
        </w:numPr>
        <w:spacing w:after="0" w:line="240" w:lineRule="auto"/>
        <w:rPr>
          <w:rFonts w:ascii="Arial" w:hAnsi="Arial" w:cs="Arial"/>
          <w:lang w:val="en-GB"/>
        </w:rPr>
      </w:pPr>
      <w:r w:rsidRPr="003A7D3E">
        <w:rPr>
          <w:rFonts w:ascii="Arial" w:hAnsi="Arial" w:cs="Arial"/>
          <w:lang w:val="en-GB"/>
        </w:rPr>
        <w:t>Personal reflection logs and peer feedback</w:t>
      </w:r>
    </w:p>
    <w:p w14:paraId="0688FAE7" w14:textId="71DEF0A8" w:rsidR="00EB1FE8" w:rsidRPr="003A7D3E" w:rsidRDefault="003A7D3E" w:rsidP="00BA3598">
      <w:pPr>
        <w:numPr>
          <w:ilvl w:val="0"/>
          <w:numId w:val="65"/>
        </w:numPr>
        <w:spacing w:after="0" w:line="240" w:lineRule="auto"/>
        <w:rPr>
          <w:rFonts w:ascii="Arial" w:hAnsi="Arial" w:cs="Arial"/>
          <w:lang w:val="en-GB"/>
        </w:rPr>
      </w:pPr>
      <w:r w:rsidRPr="003A7D3E">
        <w:rPr>
          <w:rFonts w:ascii="Arial" w:hAnsi="Arial" w:cs="Arial"/>
          <w:lang w:val="en-GB"/>
        </w:rPr>
        <w:t>Employer evaluation form or notes</w:t>
      </w:r>
    </w:p>
    <w:sectPr w:rsidR="00EB1FE8" w:rsidRPr="003A7D3E" w:rsidSect="000B4952">
      <w:headerReference w:type="even" r:id="rId11"/>
      <w:headerReference w:type="default" r:id="rId12"/>
      <w:headerReference w:type="first" r:id="rId13"/>
      <w:pgSz w:w="12240" w:h="15840"/>
      <w:pgMar w:top="182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0387" w14:textId="77777777" w:rsidR="00F12D43" w:rsidRDefault="00F12D43" w:rsidP="00ED49B7">
      <w:pPr>
        <w:spacing w:after="0" w:line="240" w:lineRule="auto"/>
      </w:pPr>
      <w:r>
        <w:separator/>
      </w:r>
    </w:p>
  </w:endnote>
  <w:endnote w:type="continuationSeparator" w:id="0">
    <w:p w14:paraId="41667B60" w14:textId="77777777" w:rsidR="00F12D43" w:rsidRDefault="00F12D43" w:rsidP="00ED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AF44" w14:textId="77777777" w:rsidR="00F12D43" w:rsidRDefault="00F12D43" w:rsidP="00ED49B7">
      <w:pPr>
        <w:spacing w:after="0" w:line="240" w:lineRule="auto"/>
      </w:pPr>
      <w:r>
        <w:separator/>
      </w:r>
    </w:p>
  </w:footnote>
  <w:footnote w:type="continuationSeparator" w:id="0">
    <w:p w14:paraId="106192CE" w14:textId="77777777" w:rsidR="00F12D43" w:rsidRDefault="00F12D43" w:rsidP="00ED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F1D0" w14:textId="52F4B04C" w:rsidR="00B02D7C" w:rsidRDefault="00CC504D">
    <w:pPr>
      <w:pStyle w:val="Header"/>
    </w:pPr>
    <w:r>
      <w:rPr>
        <w:noProof/>
      </w:rPr>
      <w:pict w14:anchorId="101C27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40" o:spid="_x0000_s1027" type="#_x0000_t136" alt="" style="position:absolute;margin-left:0;margin-top:0;width:529.7pt;height:180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BD7E" w14:textId="0AB30D3E" w:rsidR="00ED49B7" w:rsidRDefault="00CC504D">
    <w:pPr>
      <w:pStyle w:val="Header"/>
    </w:pPr>
    <w:r>
      <w:rPr>
        <w:noProof/>
      </w:rPr>
      <w:pict w14:anchorId="120FAF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41" o:spid="_x0000_s1026" type="#_x0000_t136" alt="" style="position:absolute;margin-left:0;margin-top:0;width:529.7pt;height:180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  <w:r w:rsidR="00ED49B7">
      <w:rPr>
        <w:noProof/>
      </w:rPr>
      <w:drawing>
        <wp:inline distT="0" distB="0" distL="0" distR="0" wp14:anchorId="0A0A4A57" wp14:editId="47D2A11B">
          <wp:extent cx="1699939" cy="556351"/>
          <wp:effectExtent l="0" t="0" r="0" b="0"/>
          <wp:docPr id="1331129279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B6DC" w14:textId="037E0FBE" w:rsidR="00B02D7C" w:rsidRDefault="00CC504D">
    <w:pPr>
      <w:pStyle w:val="Header"/>
    </w:pPr>
    <w:r>
      <w:rPr>
        <w:noProof/>
      </w:rPr>
      <w:pict w14:anchorId="162EA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39" o:spid="_x0000_s1025" type="#_x0000_t136" alt="" style="position:absolute;margin-left:0;margin-top:0;width:529.7pt;height:180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63DD6"/>
    <w:multiLevelType w:val="hybridMultilevel"/>
    <w:tmpl w:val="FC642BB4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3F3136"/>
    <w:multiLevelType w:val="hybridMultilevel"/>
    <w:tmpl w:val="2EFAA5C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10BDF"/>
    <w:multiLevelType w:val="hybridMultilevel"/>
    <w:tmpl w:val="5D6C91C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E0DD5"/>
    <w:multiLevelType w:val="multilevel"/>
    <w:tmpl w:val="8850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13571C"/>
    <w:multiLevelType w:val="hybridMultilevel"/>
    <w:tmpl w:val="0F92946A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280809"/>
    <w:multiLevelType w:val="multilevel"/>
    <w:tmpl w:val="00D2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AC5160"/>
    <w:multiLevelType w:val="multilevel"/>
    <w:tmpl w:val="534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FA65DE"/>
    <w:multiLevelType w:val="hybridMultilevel"/>
    <w:tmpl w:val="6414AFD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41F8E"/>
    <w:multiLevelType w:val="hybridMultilevel"/>
    <w:tmpl w:val="7E38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B9481C"/>
    <w:multiLevelType w:val="multilevel"/>
    <w:tmpl w:val="61EA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D6370E"/>
    <w:multiLevelType w:val="hybridMultilevel"/>
    <w:tmpl w:val="529A4EE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C2464"/>
    <w:multiLevelType w:val="hybridMultilevel"/>
    <w:tmpl w:val="B4466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D23630"/>
    <w:multiLevelType w:val="multilevel"/>
    <w:tmpl w:val="41D8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DE3C1A"/>
    <w:multiLevelType w:val="multilevel"/>
    <w:tmpl w:val="E51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D45D73"/>
    <w:multiLevelType w:val="multilevel"/>
    <w:tmpl w:val="A29A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A209AD"/>
    <w:multiLevelType w:val="multilevel"/>
    <w:tmpl w:val="B2B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466470"/>
    <w:multiLevelType w:val="multilevel"/>
    <w:tmpl w:val="ECAC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E0740B"/>
    <w:multiLevelType w:val="multilevel"/>
    <w:tmpl w:val="1EC8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5C0068"/>
    <w:multiLevelType w:val="multilevel"/>
    <w:tmpl w:val="728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EC6187"/>
    <w:multiLevelType w:val="hybridMultilevel"/>
    <w:tmpl w:val="A33A644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7C0737"/>
    <w:multiLevelType w:val="multilevel"/>
    <w:tmpl w:val="0CF2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9B064A"/>
    <w:multiLevelType w:val="hybridMultilevel"/>
    <w:tmpl w:val="D944B53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342012"/>
    <w:multiLevelType w:val="multilevel"/>
    <w:tmpl w:val="301C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500396"/>
    <w:multiLevelType w:val="hybridMultilevel"/>
    <w:tmpl w:val="9B242638"/>
    <w:lvl w:ilvl="0" w:tplc="F912E9C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F2C2D7C"/>
    <w:multiLevelType w:val="hybridMultilevel"/>
    <w:tmpl w:val="7076B8D2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7D6E9A"/>
    <w:multiLevelType w:val="multilevel"/>
    <w:tmpl w:val="A6B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092F98"/>
    <w:multiLevelType w:val="multilevel"/>
    <w:tmpl w:val="341E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B76AD7"/>
    <w:multiLevelType w:val="multilevel"/>
    <w:tmpl w:val="2A64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A869FD"/>
    <w:multiLevelType w:val="multilevel"/>
    <w:tmpl w:val="D0D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253D07"/>
    <w:multiLevelType w:val="multilevel"/>
    <w:tmpl w:val="0A8A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3E36A1"/>
    <w:multiLevelType w:val="multilevel"/>
    <w:tmpl w:val="102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4A4F4F"/>
    <w:multiLevelType w:val="multilevel"/>
    <w:tmpl w:val="B49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900387"/>
    <w:multiLevelType w:val="multilevel"/>
    <w:tmpl w:val="1ECE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7A75AD"/>
    <w:multiLevelType w:val="multilevel"/>
    <w:tmpl w:val="9CD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7C0946"/>
    <w:multiLevelType w:val="multilevel"/>
    <w:tmpl w:val="EBE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A160C6"/>
    <w:multiLevelType w:val="multilevel"/>
    <w:tmpl w:val="A5C4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665A43"/>
    <w:multiLevelType w:val="multilevel"/>
    <w:tmpl w:val="09B8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5D5B5B"/>
    <w:multiLevelType w:val="multilevel"/>
    <w:tmpl w:val="F2C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57358A"/>
    <w:multiLevelType w:val="hybridMultilevel"/>
    <w:tmpl w:val="722203AA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A14B48"/>
    <w:multiLevelType w:val="multilevel"/>
    <w:tmpl w:val="8662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1D6CD3"/>
    <w:multiLevelType w:val="multilevel"/>
    <w:tmpl w:val="501A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AC57F6"/>
    <w:multiLevelType w:val="multilevel"/>
    <w:tmpl w:val="853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3018E0"/>
    <w:multiLevelType w:val="hybridMultilevel"/>
    <w:tmpl w:val="179C3550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654CE7"/>
    <w:multiLevelType w:val="multilevel"/>
    <w:tmpl w:val="DE5E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BF495E"/>
    <w:multiLevelType w:val="hybridMultilevel"/>
    <w:tmpl w:val="E3EA1B16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D3486B"/>
    <w:multiLevelType w:val="multilevel"/>
    <w:tmpl w:val="07D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73614B"/>
    <w:multiLevelType w:val="multilevel"/>
    <w:tmpl w:val="8190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047662"/>
    <w:multiLevelType w:val="hybridMultilevel"/>
    <w:tmpl w:val="A118BFC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2E4395"/>
    <w:multiLevelType w:val="hybridMultilevel"/>
    <w:tmpl w:val="E79E32EC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1E683F"/>
    <w:multiLevelType w:val="multilevel"/>
    <w:tmpl w:val="EBCA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3557E9"/>
    <w:multiLevelType w:val="hybridMultilevel"/>
    <w:tmpl w:val="3C62D5D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8714DC"/>
    <w:multiLevelType w:val="multilevel"/>
    <w:tmpl w:val="EB1A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582A2D"/>
    <w:multiLevelType w:val="multilevel"/>
    <w:tmpl w:val="7F9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9566A3"/>
    <w:multiLevelType w:val="hybridMultilevel"/>
    <w:tmpl w:val="7902A340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3451BC"/>
    <w:multiLevelType w:val="hybridMultilevel"/>
    <w:tmpl w:val="A4B8B092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9300BE"/>
    <w:multiLevelType w:val="multilevel"/>
    <w:tmpl w:val="41F6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575812">
    <w:abstractNumId w:val="8"/>
  </w:num>
  <w:num w:numId="2" w16cid:durableId="360401062">
    <w:abstractNumId w:val="6"/>
  </w:num>
  <w:num w:numId="3" w16cid:durableId="132328850">
    <w:abstractNumId w:val="5"/>
  </w:num>
  <w:num w:numId="4" w16cid:durableId="522935026">
    <w:abstractNumId w:val="4"/>
  </w:num>
  <w:num w:numId="5" w16cid:durableId="926117008">
    <w:abstractNumId w:val="7"/>
  </w:num>
  <w:num w:numId="6" w16cid:durableId="934897804">
    <w:abstractNumId w:val="3"/>
  </w:num>
  <w:num w:numId="7" w16cid:durableId="1257251423">
    <w:abstractNumId w:val="2"/>
  </w:num>
  <w:num w:numId="8" w16cid:durableId="1410809205">
    <w:abstractNumId w:val="1"/>
  </w:num>
  <w:num w:numId="9" w16cid:durableId="1097361130">
    <w:abstractNumId w:val="0"/>
  </w:num>
  <w:num w:numId="10" w16cid:durableId="45766438">
    <w:abstractNumId w:val="17"/>
  </w:num>
  <w:num w:numId="11" w16cid:durableId="1946571017">
    <w:abstractNumId w:val="59"/>
  </w:num>
  <w:num w:numId="12" w16cid:durableId="921179076">
    <w:abstractNumId w:val="53"/>
  </w:num>
  <w:num w:numId="13" w16cid:durableId="852843465">
    <w:abstractNumId w:val="13"/>
  </w:num>
  <w:num w:numId="14" w16cid:durableId="376126141">
    <w:abstractNumId w:val="28"/>
  </w:num>
  <w:num w:numId="15" w16cid:durableId="1093091372">
    <w:abstractNumId w:val="11"/>
  </w:num>
  <w:num w:numId="16" w16cid:durableId="1864785138">
    <w:abstractNumId w:val="10"/>
  </w:num>
  <w:num w:numId="17" w16cid:durableId="1409768001">
    <w:abstractNumId w:val="33"/>
  </w:num>
  <w:num w:numId="18" w16cid:durableId="1942293221">
    <w:abstractNumId w:val="30"/>
  </w:num>
  <w:num w:numId="19" w16cid:durableId="1446924032">
    <w:abstractNumId w:val="62"/>
  </w:num>
  <w:num w:numId="20" w16cid:durableId="1028719134">
    <w:abstractNumId w:val="47"/>
  </w:num>
  <w:num w:numId="21" w16cid:durableId="101195844">
    <w:abstractNumId w:val="16"/>
  </w:num>
  <w:num w:numId="22" w16cid:durableId="1214544540">
    <w:abstractNumId w:val="64"/>
  </w:num>
  <w:num w:numId="23" w16cid:durableId="1202942241">
    <w:abstractNumId w:val="40"/>
  </w:num>
  <w:num w:numId="24" w16cid:durableId="1329870890">
    <w:abstractNumId w:val="52"/>
  </w:num>
  <w:num w:numId="25" w16cid:durableId="1830751830">
    <w:abstractNumId w:val="54"/>
  </w:num>
  <w:num w:numId="26" w16cid:durableId="572010150">
    <w:abstractNumId w:val="55"/>
  </w:num>
  <w:num w:numId="27" w16cid:durableId="1486163586">
    <w:abstractNumId w:val="32"/>
  </w:num>
  <w:num w:numId="28" w16cid:durableId="499003497">
    <w:abstractNumId w:val="57"/>
  </w:num>
  <w:num w:numId="29" w16cid:durableId="764961237">
    <w:abstractNumId w:val="63"/>
  </w:num>
  <w:num w:numId="30" w16cid:durableId="1328706296">
    <w:abstractNumId w:val="51"/>
  </w:num>
  <w:num w:numId="31" w16cid:durableId="1840609377">
    <w:abstractNumId w:val="56"/>
  </w:num>
  <w:num w:numId="32" w16cid:durableId="1540124786">
    <w:abstractNumId w:val="9"/>
  </w:num>
  <w:num w:numId="33" w16cid:durableId="90442802">
    <w:abstractNumId w:val="20"/>
  </w:num>
  <w:num w:numId="34" w16cid:durableId="1164861373">
    <w:abstractNumId w:val="19"/>
  </w:num>
  <w:num w:numId="35" w16cid:durableId="76904383">
    <w:abstractNumId w:val="42"/>
  </w:num>
  <w:num w:numId="36" w16cid:durableId="1263412760">
    <w:abstractNumId w:val="14"/>
  </w:num>
  <w:num w:numId="37" w16cid:durableId="146364854">
    <w:abstractNumId w:val="34"/>
  </w:num>
  <w:num w:numId="38" w16cid:durableId="1002395506">
    <w:abstractNumId w:val="36"/>
  </w:num>
  <w:num w:numId="39" w16cid:durableId="298463150">
    <w:abstractNumId w:val="29"/>
  </w:num>
  <w:num w:numId="40" w16cid:durableId="691145487">
    <w:abstractNumId w:val="22"/>
  </w:num>
  <w:num w:numId="41" w16cid:durableId="1558131152">
    <w:abstractNumId w:val="50"/>
  </w:num>
  <w:num w:numId="42" w16cid:durableId="806894295">
    <w:abstractNumId w:val="26"/>
  </w:num>
  <w:num w:numId="43" w16cid:durableId="308825426">
    <w:abstractNumId w:val="45"/>
  </w:num>
  <w:num w:numId="44" w16cid:durableId="1233082288">
    <w:abstractNumId w:val="37"/>
  </w:num>
  <w:num w:numId="45" w16cid:durableId="1731033188">
    <w:abstractNumId w:val="24"/>
  </w:num>
  <w:num w:numId="46" w16cid:durableId="1396927630">
    <w:abstractNumId w:val="43"/>
  </w:num>
  <w:num w:numId="47" w16cid:durableId="1874659228">
    <w:abstractNumId w:val="18"/>
  </w:num>
  <w:num w:numId="48" w16cid:durableId="140385755">
    <w:abstractNumId w:val="39"/>
  </w:num>
  <w:num w:numId="49" w16cid:durableId="1656756484">
    <w:abstractNumId w:val="58"/>
  </w:num>
  <w:num w:numId="50" w16cid:durableId="884832819">
    <w:abstractNumId w:val="12"/>
  </w:num>
  <w:num w:numId="51" w16cid:durableId="327560311">
    <w:abstractNumId w:val="46"/>
  </w:num>
  <w:num w:numId="52" w16cid:durableId="399906484">
    <w:abstractNumId w:val="38"/>
  </w:num>
  <w:num w:numId="53" w16cid:durableId="1684895412">
    <w:abstractNumId w:val="44"/>
  </w:num>
  <w:num w:numId="54" w16cid:durableId="996495841">
    <w:abstractNumId w:val="31"/>
  </w:num>
  <w:num w:numId="55" w16cid:durableId="1790279191">
    <w:abstractNumId w:val="23"/>
  </w:num>
  <w:num w:numId="56" w16cid:durableId="1938369667">
    <w:abstractNumId w:val="35"/>
  </w:num>
  <w:num w:numId="57" w16cid:durableId="126708535">
    <w:abstractNumId w:val="60"/>
  </w:num>
  <w:num w:numId="58" w16cid:durableId="324819321">
    <w:abstractNumId w:val="25"/>
  </w:num>
  <w:num w:numId="59" w16cid:durableId="1492986664">
    <w:abstractNumId w:val="27"/>
  </w:num>
  <w:num w:numId="60" w16cid:durableId="2048987199">
    <w:abstractNumId w:val="41"/>
  </w:num>
  <w:num w:numId="61" w16cid:durableId="178475089">
    <w:abstractNumId w:val="49"/>
  </w:num>
  <w:num w:numId="62" w16cid:durableId="1338924539">
    <w:abstractNumId w:val="15"/>
  </w:num>
  <w:num w:numId="63" w16cid:durableId="687214064">
    <w:abstractNumId w:val="21"/>
  </w:num>
  <w:num w:numId="64" w16cid:durableId="1373268276">
    <w:abstractNumId w:val="61"/>
  </w:num>
  <w:num w:numId="65" w16cid:durableId="208968870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AB8"/>
    <w:rsid w:val="0002106E"/>
    <w:rsid w:val="00022D97"/>
    <w:rsid w:val="00025AF8"/>
    <w:rsid w:val="00034616"/>
    <w:rsid w:val="0004132A"/>
    <w:rsid w:val="00045149"/>
    <w:rsid w:val="0006063C"/>
    <w:rsid w:val="00066702"/>
    <w:rsid w:val="00067D88"/>
    <w:rsid w:val="00093D85"/>
    <w:rsid w:val="000B4952"/>
    <w:rsid w:val="000B6A3E"/>
    <w:rsid w:val="000E7CCB"/>
    <w:rsid w:val="00102DEC"/>
    <w:rsid w:val="001342FA"/>
    <w:rsid w:val="0015074B"/>
    <w:rsid w:val="0019483F"/>
    <w:rsid w:val="001A5CEE"/>
    <w:rsid w:val="001F2F37"/>
    <w:rsid w:val="0022487D"/>
    <w:rsid w:val="002375E3"/>
    <w:rsid w:val="00254050"/>
    <w:rsid w:val="00256FD3"/>
    <w:rsid w:val="0026278B"/>
    <w:rsid w:val="0029639D"/>
    <w:rsid w:val="002D1C6E"/>
    <w:rsid w:val="002F3DC0"/>
    <w:rsid w:val="0030372D"/>
    <w:rsid w:val="00326F90"/>
    <w:rsid w:val="00334FB8"/>
    <w:rsid w:val="003416EC"/>
    <w:rsid w:val="00342656"/>
    <w:rsid w:val="00364D5D"/>
    <w:rsid w:val="00376195"/>
    <w:rsid w:val="003A7D3E"/>
    <w:rsid w:val="003B1AC9"/>
    <w:rsid w:val="003C2B3A"/>
    <w:rsid w:val="003C6C22"/>
    <w:rsid w:val="003D6072"/>
    <w:rsid w:val="003E7791"/>
    <w:rsid w:val="00402099"/>
    <w:rsid w:val="00421C27"/>
    <w:rsid w:val="00422540"/>
    <w:rsid w:val="0042700E"/>
    <w:rsid w:val="004568A8"/>
    <w:rsid w:val="0046291A"/>
    <w:rsid w:val="004B1ED9"/>
    <w:rsid w:val="004C04A9"/>
    <w:rsid w:val="004E30A0"/>
    <w:rsid w:val="004F4B65"/>
    <w:rsid w:val="00501D08"/>
    <w:rsid w:val="00514C6A"/>
    <w:rsid w:val="00514C90"/>
    <w:rsid w:val="00521C5E"/>
    <w:rsid w:val="00576897"/>
    <w:rsid w:val="00590B8A"/>
    <w:rsid w:val="005C27AC"/>
    <w:rsid w:val="005C3302"/>
    <w:rsid w:val="006363B7"/>
    <w:rsid w:val="00640B85"/>
    <w:rsid w:val="00642634"/>
    <w:rsid w:val="0067000D"/>
    <w:rsid w:val="00673513"/>
    <w:rsid w:val="006A47EF"/>
    <w:rsid w:val="006C2764"/>
    <w:rsid w:val="006F4402"/>
    <w:rsid w:val="00707516"/>
    <w:rsid w:val="00711AE7"/>
    <w:rsid w:val="00713F80"/>
    <w:rsid w:val="007463C3"/>
    <w:rsid w:val="007A3386"/>
    <w:rsid w:val="007B26AC"/>
    <w:rsid w:val="007D50BE"/>
    <w:rsid w:val="007E46CD"/>
    <w:rsid w:val="007E61F2"/>
    <w:rsid w:val="008053BD"/>
    <w:rsid w:val="008113A3"/>
    <w:rsid w:val="00824F8B"/>
    <w:rsid w:val="008A4832"/>
    <w:rsid w:val="008B4946"/>
    <w:rsid w:val="008B741A"/>
    <w:rsid w:val="008C3910"/>
    <w:rsid w:val="008D1177"/>
    <w:rsid w:val="008E384F"/>
    <w:rsid w:val="00907981"/>
    <w:rsid w:val="00914A11"/>
    <w:rsid w:val="0094018C"/>
    <w:rsid w:val="0097174D"/>
    <w:rsid w:val="009A307A"/>
    <w:rsid w:val="009C5B04"/>
    <w:rsid w:val="009C5EBF"/>
    <w:rsid w:val="009D3F9E"/>
    <w:rsid w:val="009E7F25"/>
    <w:rsid w:val="009F299A"/>
    <w:rsid w:val="00A070B5"/>
    <w:rsid w:val="00A32995"/>
    <w:rsid w:val="00A414D9"/>
    <w:rsid w:val="00AA118D"/>
    <w:rsid w:val="00AA1D8D"/>
    <w:rsid w:val="00AD75B0"/>
    <w:rsid w:val="00B02D7C"/>
    <w:rsid w:val="00B03449"/>
    <w:rsid w:val="00B41194"/>
    <w:rsid w:val="00B47730"/>
    <w:rsid w:val="00B5675C"/>
    <w:rsid w:val="00B906D8"/>
    <w:rsid w:val="00B952A3"/>
    <w:rsid w:val="00BA3598"/>
    <w:rsid w:val="00BE57BB"/>
    <w:rsid w:val="00C1174B"/>
    <w:rsid w:val="00C55E27"/>
    <w:rsid w:val="00C87342"/>
    <w:rsid w:val="00CB0664"/>
    <w:rsid w:val="00CC504D"/>
    <w:rsid w:val="00D2703F"/>
    <w:rsid w:val="00D30D1D"/>
    <w:rsid w:val="00D35141"/>
    <w:rsid w:val="00D4697F"/>
    <w:rsid w:val="00D74171"/>
    <w:rsid w:val="00D812FF"/>
    <w:rsid w:val="00DB03E2"/>
    <w:rsid w:val="00DE0E24"/>
    <w:rsid w:val="00DE7B11"/>
    <w:rsid w:val="00E43BC1"/>
    <w:rsid w:val="00E55E3B"/>
    <w:rsid w:val="00E56205"/>
    <w:rsid w:val="00E76529"/>
    <w:rsid w:val="00EB1FE8"/>
    <w:rsid w:val="00ED49B7"/>
    <w:rsid w:val="00ED4D48"/>
    <w:rsid w:val="00F12D43"/>
    <w:rsid w:val="00F91E8A"/>
    <w:rsid w:val="00F958AF"/>
    <w:rsid w:val="00FC693F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2E50D7"/>
  <w14:defaultImageDpi w14:val="300"/>
  <w15:docId w15:val="{9E321D19-10CD-409F-8EC5-28FCC533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D3E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2">
    <w:name w:val="p2"/>
    <w:basedOn w:val="Normal"/>
    <w:rsid w:val="0004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3">
    <w:name w:val="p3"/>
    <w:basedOn w:val="Normal"/>
    <w:rsid w:val="0004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1">
    <w:name w:val="p1"/>
    <w:basedOn w:val="Normal"/>
    <w:rsid w:val="007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7463C3"/>
  </w:style>
  <w:style w:type="character" w:customStyle="1" w:styleId="apple-converted-space">
    <w:name w:val="apple-converted-space"/>
    <w:basedOn w:val="DefaultParagraphFont"/>
    <w:rsid w:val="0067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8258B-69C2-4F3E-B8E4-4F678AB608B2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1fa43e64-8a6d-4c3d-bfba-c0d9753f4fb0"/>
    <ds:schemaRef ds:uri="e331b3de-4d89-4303-8187-0e0a31be41e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25328E-AABE-42F7-83D6-C74D20286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AF682-81C6-491E-B325-12B580D12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Nicki McGee</cp:lastModifiedBy>
  <cp:revision>5</cp:revision>
  <dcterms:created xsi:type="dcterms:W3CDTF">2025-09-22T15:27:00Z</dcterms:created>
  <dcterms:modified xsi:type="dcterms:W3CDTF">2025-09-23T15:19:00Z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  <property fmtid="{D5CDD505-2E9C-101B-9397-08002B2CF9AE}" pid="4" name="GrammarlyDocumentId">
    <vt:lpwstr>5d93eb32-53bf-4774-805f-637cb45ccd14</vt:lpwstr>
  </property>
</Properties>
</file>